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February 9th, 2026, 7:30pm </w:t>
      </w:r>
    </w:p>
    <w:p w:rsidR="00000000" w:rsidDel="00000000" w:rsidP="00000000" w:rsidRDefault="00000000" w:rsidRPr="00000000" w14:paraId="00000002">
      <w:pPr>
        <w:spacing w:after="160" w:line="259"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Location: Country Harvest, 3345 Kimber Dr, Unit C, Newbury Park, CA  91320</w:t>
      </w:r>
    </w:p>
    <w:p w:rsidR="00000000" w:rsidDel="00000000" w:rsidP="00000000" w:rsidRDefault="00000000" w:rsidRPr="00000000" w14:paraId="00000003">
      <w:pPr>
        <w:numPr>
          <w:ilvl w:val="0"/>
          <w:numId w:val="4"/>
        </w:numPr>
        <w:spacing w:after="0" w:before="240" w:line="259" w:lineRule="auto"/>
        <w:ind w:left="450" w:hanging="360"/>
        <w:rPr>
          <w:rFonts w:ascii="Calibri" w:cs="Calibri" w:eastAsia="Calibri" w:hAnsi="Calibri"/>
        </w:rPr>
      </w:pPr>
      <w:r w:rsidDel="00000000" w:rsidR="00000000" w:rsidRPr="00000000">
        <w:rPr>
          <w:rFonts w:ascii="Calibri" w:cs="Calibri" w:eastAsia="Calibri" w:hAnsi="Calibri"/>
          <w:rtl w:val="0"/>
        </w:rPr>
        <w:t xml:space="preserve">Meeting was </w:t>
      </w:r>
      <w:r w:rsidDel="00000000" w:rsidR="00000000" w:rsidRPr="00000000">
        <w:rPr>
          <w:rFonts w:ascii="Calibri" w:cs="Calibri" w:eastAsia="Calibri" w:hAnsi="Calibri"/>
          <w:b w:val="1"/>
          <w:bCs w:val="1"/>
          <w:rtl w:val="0"/>
        </w:rPr>
        <w:t xml:space="preserve">called to order </w:t>
      </w:r>
      <w:r w:rsidDel="00000000" w:rsidR="00000000" w:rsidRPr="00000000">
        <w:rPr>
          <w:rFonts w:ascii="Calibri" w:cs="Calibri" w:eastAsia="Calibri" w:hAnsi="Calibri"/>
          <w:rtl w:val="0"/>
        </w:rPr>
        <w:t xml:space="preserve">by Chris Roos, interim President, at 7:40pm.</w:t>
      </w:r>
    </w:p>
    <w:p w:rsidR="00000000" w:rsidDel="00000000" w:rsidP="00000000" w:rsidRDefault="00000000" w:rsidRPr="00000000" w14:paraId="00000004">
      <w:pPr>
        <w:numPr>
          <w:ilvl w:val="0"/>
          <w:numId w:val="4"/>
        </w:numPr>
        <w:spacing w:after="0" w:before="240" w:line="259" w:lineRule="auto"/>
        <w:ind w:left="450" w:hanging="360"/>
        <w:rPr>
          <w:rFonts w:ascii="Calibri" w:cs="Calibri" w:eastAsia="Calibri" w:hAnsi="Calibri"/>
        </w:rPr>
      </w:pPr>
      <w:r w:rsidDel="00000000" w:rsidR="00000000" w:rsidRPr="00000000">
        <w:rPr>
          <w:rFonts w:ascii="Calibri" w:cs="Calibri" w:eastAsia="Calibri" w:hAnsi="Calibri"/>
          <w:rtl w:val="0"/>
        </w:rPr>
        <w:t xml:space="preserve">Vote unanimously passed to approve the January 2026 Board Meeting Minutes as presented. Motion made by Cristi Chavez and seconded by Malinda Young to approve.</w:t>
      </w:r>
    </w:p>
    <w:p w:rsidR="00000000" w:rsidDel="00000000" w:rsidP="00000000" w:rsidRDefault="00000000" w:rsidRPr="00000000" w14:paraId="00000005">
      <w:pPr>
        <w:pStyle w:val="Heading1"/>
        <w:keepNext w:val="0"/>
        <w:keepLines w:val="0"/>
        <w:spacing w:after="120" w:before="240" w:lineRule="auto"/>
        <w:rPr>
          <w:vertAlign w:val="baseline"/>
        </w:rPr>
      </w:pPr>
      <w:bookmarkStart w:colFirst="0" w:colLast="0" w:name="_heading=h.no7kyfdlgd2w" w:id="0"/>
      <w:bookmarkEnd w:id="0"/>
      <w:r w:rsidDel="00000000" w:rsidR="00000000" w:rsidRPr="00000000">
        <w:rPr>
          <w:b w:val="0"/>
          <w:bCs w:val="0"/>
          <w:color w:val="000000"/>
          <w:sz w:val="22"/>
          <w:szCs w:val="22"/>
          <w:rtl w:val="0"/>
        </w:rPr>
        <w:t xml:space="preserve">Board members in attendance: As requested during the meeting, the below list clearly states interim position holders that have been appointed.</w:t>
      </w:r>
      <w:r w:rsidDel="00000000" w:rsidR="00000000" w:rsidRPr="00000000">
        <w:rPr>
          <w:rtl w:val="0"/>
        </w:rPr>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President (</w:t>
      </w:r>
      <w:r w:rsidDel="00000000" w:rsidR="00000000" w:rsidRPr="00000000">
        <w:rPr>
          <w:rFonts w:ascii="Calibri" w:cs="Calibri" w:eastAsia="Calibri" w:hAnsi="Calibri"/>
          <w:rtl w:val="0"/>
        </w:rPr>
        <w:t xml:space="preserve">Interim)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Chris Roos</w:t>
      </w: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Vice President - Candice Henry</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Treasurer - Hun Kaplowitz</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Director of Coaches </w:t>
      </w:r>
      <w:r w:rsidDel="00000000" w:rsidR="00000000" w:rsidRPr="00000000">
        <w:rPr>
          <w:rFonts w:ascii="Calibri" w:cs="Calibri" w:eastAsia="Calibri" w:hAnsi="Calibri"/>
          <w:rtl w:val="0"/>
        </w:rPr>
        <w:t xml:space="preserve">(Interim)</w:t>
      </w:r>
      <w:r w:rsidDel="00000000" w:rsidR="00000000" w:rsidRPr="00000000">
        <w:rPr>
          <w:rFonts w:ascii="Calibri" w:cs="Calibri" w:eastAsia="Calibri" w:hAnsi="Calibri"/>
          <w:color w:val="000000"/>
          <w:rtl w:val="0"/>
        </w:rPr>
        <w:t xml:space="preserve">- Jamie Cannon</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Director of Managers &amp; Secretary </w:t>
      </w:r>
      <w:r w:rsidDel="00000000" w:rsidR="00000000" w:rsidRPr="00000000">
        <w:rPr>
          <w:rFonts w:ascii="Calibri" w:cs="Calibri" w:eastAsia="Calibri" w:hAnsi="Calibri"/>
          <w:rtl w:val="0"/>
        </w:rPr>
        <w:t xml:space="preserve">(Interim)</w:t>
      </w:r>
      <w:r w:rsidDel="00000000" w:rsidR="00000000" w:rsidRPr="00000000">
        <w:rPr>
          <w:rFonts w:ascii="Calibri" w:cs="Calibri" w:eastAsia="Calibri" w:hAnsi="Calibri"/>
          <w:color w:val="000000"/>
          <w:rtl w:val="0"/>
        </w:rPr>
        <w:t xml:space="preserve">- Cristi Cha</w:t>
      </w:r>
      <w:r w:rsidDel="00000000" w:rsidR="00000000" w:rsidRPr="00000000">
        <w:rPr>
          <w:rFonts w:ascii="Calibri" w:cs="Calibri" w:eastAsia="Calibri" w:hAnsi="Calibri"/>
          <w:rtl w:val="0"/>
        </w:rPr>
        <w:t xml:space="preserve">vez </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Registrar</w:t>
      </w:r>
      <w:r w:rsidDel="00000000" w:rsidR="00000000" w:rsidRPr="00000000">
        <w:rPr>
          <w:rFonts w:ascii="Calibri" w:cs="Calibri" w:eastAsia="Calibri" w:hAnsi="Calibri"/>
          <w:rtl w:val="0"/>
        </w:rPr>
        <w:t xml:space="preserve"> (Interim)</w:t>
      </w:r>
      <w:r w:rsidDel="00000000" w:rsidR="00000000" w:rsidRPr="00000000">
        <w:rPr>
          <w:rFonts w:ascii="Calibri" w:cs="Calibri" w:eastAsia="Calibri" w:hAnsi="Calibri"/>
          <w:color w:val="000000"/>
          <w:rtl w:val="0"/>
        </w:rPr>
        <w:t xml:space="preserve"> - </w:t>
      </w:r>
      <w:r w:rsidDel="00000000" w:rsidR="00000000" w:rsidRPr="00000000">
        <w:rPr>
          <w:rFonts w:ascii="Calibri" w:cs="Calibri" w:eastAsia="Calibri" w:hAnsi="Calibri"/>
          <w:rtl w:val="0"/>
        </w:rPr>
        <w:t xml:space="preserve">Kimmarie Taylor</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Director of Fields (Interim) - Alan Chavez</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Director of </w:t>
      </w:r>
      <w:r w:rsidDel="00000000" w:rsidR="00000000" w:rsidRPr="00000000">
        <w:rPr>
          <w:rFonts w:ascii="Calibri" w:cs="Calibri" w:eastAsia="Calibri" w:hAnsi="Calibri"/>
          <w:color w:val="000000"/>
          <w:rtl w:val="0"/>
        </w:rPr>
        <w:t xml:space="preserve">Volunteers  NP Elite FC - Lauren Shaffer</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Director of </w:t>
      </w:r>
      <w:r w:rsidDel="00000000" w:rsidR="00000000" w:rsidRPr="00000000">
        <w:rPr>
          <w:rFonts w:ascii="Calibri" w:cs="Calibri" w:eastAsia="Calibri" w:hAnsi="Calibri"/>
          <w:color w:val="000000"/>
          <w:rtl w:val="0"/>
        </w:rPr>
        <w:t xml:space="preserve">Equipment , NP Elite FC - Scott H</w:t>
      </w:r>
      <w:r w:rsidDel="00000000" w:rsidR="00000000" w:rsidRPr="00000000">
        <w:rPr>
          <w:rFonts w:ascii="Calibri" w:cs="Calibri" w:eastAsia="Calibri" w:hAnsi="Calibri"/>
          <w:rtl w:val="0"/>
        </w:rPr>
        <w:t xml:space="preserve">ammerslag</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Director of Service , NP Elite FC - Malinda Young</w:t>
      </w:r>
    </w:p>
    <w:p w:rsidR="00000000" w:rsidDel="00000000" w:rsidP="00000000" w:rsidRDefault="00000000" w:rsidRPr="00000000" w14:paraId="00000010">
      <w:pPr>
        <w:pStyle w:val="Heading1"/>
        <w:keepNext w:val="0"/>
        <w:keepLines w:val="0"/>
        <w:spacing w:after="120" w:before="240" w:lineRule="auto"/>
        <w:rPr>
          <w:rFonts w:ascii="Calibri" w:cs="Calibri" w:eastAsia="Calibri" w:hAnsi="Calibri"/>
        </w:rPr>
      </w:pPr>
      <w:bookmarkStart w:colFirst="0" w:colLast="0" w:name="_heading=h.5r59yq6d6i4l" w:id="1"/>
      <w:bookmarkEnd w:id="1"/>
      <w:r w:rsidDel="00000000" w:rsidR="00000000" w:rsidRPr="00000000">
        <w:rPr>
          <w:color w:val="000000"/>
          <w:sz w:val="22"/>
          <w:szCs w:val="22"/>
          <w:rtl w:val="0"/>
        </w:rPr>
        <w:t xml:space="preserve"> </w:t>
      </w:r>
      <w:r w:rsidDel="00000000" w:rsidR="00000000" w:rsidRPr="00000000">
        <w:rPr>
          <w:b w:val="0"/>
          <w:bCs w:val="0"/>
          <w:color w:val="000000"/>
          <w:sz w:val="22"/>
          <w:szCs w:val="22"/>
          <w:rtl w:val="0"/>
        </w:rPr>
        <w:t xml:space="preserve">Observers in attendance:</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Aubrey Kelly, Coach</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Salvador Rodriguez, Coach </w:t>
      </w:r>
    </w:p>
    <w:p w:rsidR="00000000" w:rsidDel="00000000" w:rsidP="00000000" w:rsidRDefault="00000000" w:rsidRPr="00000000" w14:paraId="00000013">
      <w:pPr>
        <w:pStyle w:val="Heading2"/>
        <w:rPr>
          <w:rFonts w:ascii="Calibri" w:cs="Calibri" w:eastAsia="Calibri" w:hAnsi="Calibri"/>
        </w:rPr>
      </w:pPr>
      <w:bookmarkStart w:colFirst="0" w:colLast="0" w:name="_heading=h.brwpz19d1qen" w:id="2"/>
      <w:bookmarkEnd w:id="2"/>
      <w:r w:rsidDel="00000000" w:rsidR="00000000" w:rsidRPr="00000000">
        <w:rPr>
          <w:rFonts w:ascii="Calibri" w:cs="Calibri" w:eastAsia="Calibri" w:hAnsi="Calibri"/>
          <w:rtl w:val="0"/>
        </w:rPr>
        <w:t xml:space="preserve">Key Points Discussed</w:t>
      </w:r>
    </w:p>
    <w:p w:rsidR="00000000" w:rsidDel="00000000" w:rsidP="00000000" w:rsidRDefault="00000000" w:rsidRPr="00000000" w14:paraId="00000014">
      <w:pPr>
        <w:pStyle w:val="Heading3"/>
        <w:rPr/>
      </w:pPr>
      <w:bookmarkStart w:colFirst="0" w:colLast="0" w:name="_heading=h.1d11groi1qoh" w:id="3"/>
      <w:bookmarkEnd w:id="3"/>
      <w:r w:rsidDel="00000000" w:rsidR="00000000" w:rsidRPr="00000000">
        <w:rPr>
          <w:rtl w:val="0"/>
        </w:rPr>
        <w:t xml:space="preserve">Legal Council Update</w:t>
      </w:r>
    </w:p>
    <w:p w:rsidR="00000000" w:rsidDel="00000000" w:rsidP="00000000" w:rsidRDefault="00000000" w:rsidRPr="00000000" w14:paraId="00000015">
      <w:pPr>
        <w:numPr>
          <w:ilvl w:val="0"/>
          <w:numId w:val="2"/>
        </w:numPr>
        <w:spacing w:after="0" w:lineRule="auto"/>
        <w:ind w:left="720" w:hanging="360"/>
        <w:rPr>
          <w:b w:val="0"/>
          <w:bCs w:val="0"/>
          <w:color w:val="000000"/>
        </w:rPr>
      </w:pPr>
      <w:r w:rsidDel="00000000" w:rsidR="00000000" w:rsidRPr="00000000">
        <w:rPr>
          <w:rFonts w:ascii="Calibri" w:cs="Calibri" w:eastAsia="Calibri" w:hAnsi="Calibri"/>
          <w:rtl w:val="0"/>
        </w:rPr>
        <w:t xml:space="preserve">Treasurer reiterated details from meeting with legal council</w:t>
      </w:r>
      <w:r w:rsidDel="00000000" w:rsidR="00000000" w:rsidRPr="00000000">
        <w:rPr>
          <w:rtl w:val="0"/>
        </w:rPr>
      </w:r>
    </w:p>
    <w:p w:rsidR="00000000" w:rsidDel="00000000" w:rsidP="00000000" w:rsidRDefault="00000000" w:rsidRPr="00000000" w14:paraId="00000016">
      <w:pPr>
        <w:numPr>
          <w:ilvl w:val="1"/>
          <w:numId w:val="2"/>
        </w:numPr>
        <w:spacing w:after="0" w:lineRule="auto"/>
        <w:ind w:left="1440" w:hanging="360"/>
        <w:rPr>
          <w:b w:val="0"/>
          <w:bCs w:val="0"/>
          <w:color w:val="000000"/>
        </w:rPr>
      </w:pPr>
      <w:r w:rsidDel="00000000" w:rsidR="00000000" w:rsidRPr="00000000">
        <w:rPr>
          <w:rFonts w:ascii="Calibri" w:cs="Calibri" w:eastAsia="Calibri" w:hAnsi="Calibri"/>
          <w:rtl w:val="0"/>
        </w:rPr>
        <w:t xml:space="preserve">Details outlined in memo sent to general membership on 1/13/26 via email</w:t>
      </w:r>
      <w:r w:rsidDel="00000000" w:rsidR="00000000" w:rsidRPr="00000000">
        <w:rPr>
          <w:rtl w:val="0"/>
        </w:rPr>
      </w:r>
    </w:p>
    <w:p w:rsidR="00000000" w:rsidDel="00000000" w:rsidP="00000000" w:rsidRDefault="00000000" w:rsidRPr="00000000" w14:paraId="00000017">
      <w:pPr>
        <w:numPr>
          <w:ilvl w:val="2"/>
          <w:numId w:val="2"/>
        </w:numPr>
        <w:spacing w:after="0" w:lineRule="auto"/>
        <w:ind w:left="2160" w:hanging="360"/>
        <w:rPr>
          <w:rFonts w:ascii="Calibri" w:cs="Calibri" w:eastAsia="Calibri" w:hAnsi="Calibri"/>
          <w:u w:val="none"/>
        </w:rPr>
      </w:pPr>
      <w:hyperlink r:id="rId7">
        <w:r w:rsidDel="00000000" w:rsidR="00000000" w:rsidRPr="00000000">
          <w:rPr>
            <w:rFonts w:ascii="Calibri" w:cs="Calibri" w:eastAsia="Calibri" w:hAnsi="Calibri"/>
            <w:color w:val="0000ee"/>
            <w:u w:val="single"/>
            <w:rtl w:val="0"/>
          </w:rPr>
          <w:t xml:space="preserve">Legal &amp; Governance Update prepared by the Treasurer.pdf</w:t>
        </w:r>
      </w:hyperlink>
      <w:r w:rsidDel="00000000" w:rsidR="00000000" w:rsidRPr="00000000">
        <w:rPr>
          <w:rtl w:val="0"/>
        </w:rPr>
      </w:r>
    </w:p>
    <w:p w:rsidR="00000000" w:rsidDel="00000000" w:rsidP="00000000" w:rsidRDefault="00000000" w:rsidRPr="00000000" w14:paraId="00000018">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1099 changes may not be needed, will work with CPA to close loop. </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Decisions made regarding meeting and recommendations made by attorney:</w:t>
      </w:r>
    </w:p>
    <w:p w:rsidR="00000000" w:rsidDel="00000000" w:rsidP="00000000" w:rsidRDefault="00000000" w:rsidRPr="00000000" w14:paraId="0000001A">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Motion made by Candice Henry to move forward with retainer and subsequent work. Seconded by Lauren Schaffer, voted for unanimously.</w:t>
      </w:r>
    </w:p>
    <w:p w:rsidR="00000000" w:rsidDel="00000000" w:rsidP="00000000" w:rsidRDefault="00000000" w:rsidRPr="00000000" w14:paraId="0000001B">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Updated bylaws will be drafted and submitted.</w:t>
      </w:r>
    </w:p>
    <w:p w:rsidR="00000000" w:rsidDel="00000000" w:rsidP="00000000" w:rsidRDefault="00000000" w:rsidRPr="00000000" w14:paraId="0000001C">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Meeting minutes will be posted to </w:t>
      </w:r>
      <w:hyperlink r:id="rId8">
        <w:r w:rsidDel="00000000" w:rsidR="00000000" w:rsidRPr="00000000">
          <w:rPr>
            <w:rFonts w:ascii="Calibri" w:cs="Calibri" w:eastAsia="Calibri" w:hAnsi="Calibri"/>
            <w:color w:val="1155cc"/>
            <w:u w:val="single"/>
            <w:rtl w:val="0"/>
          </w:rPr>
          <w:t xml:space="preserve">NPEliteFC.com</w:t>
        </w:r>
      </w:hyperlink>
      <w:r w:rsidDel="00000000" w:rsidR="00000000" w:rsidRPr="00000000">
        <w:rPr>
          <w:rFonts w:ascii="Calibri" w:cs="Calibri" w:eastAsia="Calibri" w:hAnsi="Calibri"/>
          <w:rtl w:val="0"/>
        </w:rPr>
        <w:t xml:space="preserve"> going forward</w:t>
      </w:r>
    </w:p>
    <w:p w:rsidR="00000000" w:rsidDel="00000000" w:rsidP="00000000" w:rsidRDefault="00000000" w:rsidRPr="00000000" w14:paraId="0000001D">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Cease and desist for clarification and to clear up any misrepresentation from the January board meeting was discussed. Motion to move forward with cease and desist was made by Candice, VP and seconded by Hun, Treasurer. All in favor.  </w:t>
      </w:r>
    </w:p>
    <w:p w:rsidR="00000000" w:rsidDel="00000000" w:rsidP="00000000" w:rsidRDefault="00000000" w:rsidRPr="00000000" w14:paraId="0000001E">
      <w:pPr>
        <w:pStyle w:val="Heading3"/>
        <w:rPr/>
      </w:pPr>
      <w:bookmarkStart w:colFirst="0" w:colLast="0" w:name="_heading=h.6oo7czkmub23" w:id="4"/>
      <w:bookmarkEnd w:id="4"/>
      <w:r w:rsidDel="00000000" w:rsidR="00000000" w:rsidRPr="00000000">
        <w:rPr>
          <w:rtl w:val="0"/>
        </w:rPr>
        <w:t xml:space="preserve">VP Updates:</w:t>
      </w:r>
    </w:p>
    <w:p w:rsidR="00000000" w:rsidDel="00000000" w:rsidP="00000000" w:rsidRDefault="00000000" w:rsidRPr="00000000" w14:paraId="0000001F">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Livescan update will be taken over by Candice from former president Tim Talley</w:t>
      </w:r>
    </w:p>
    <w:p w:rsidR="00000000" w:rsidDel="00000000" w:rsidP="00000000" w:rsidRDefault="00000000" w:rsidRPr="00000000" w14:paraId="00000020">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Storage access has been obtained and inventory will take place</w:t>
      </w:r>
    </w:p>
    <w:p w:rsidR="00000000" w:rsidDel="00000000" w:rsidP="00000000" w:rsidRDefault="00000000" w:rsidRPr="00000000" w14:paraId="00000021">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Position Binders for Transition - each member is responsible for creating a binder pertaining to their current position to aid in future transitioning of board members. </w:t>
      </w:r>
    </w:p>
    <w:p w:rsidR="00000000" w:rsidDel="00000000" w:rsidP="00000000" w:rsidRDefault="00000000" w:rsidRPr="00000000" w14:paraId="00000022">
      <w:pPr>
        <w:numPr>
          <w:ilvl w:val="0"/>
          <w:numId w:val="1"/>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Calendar Review:</w:t>
      </w:r>
    </w:p>
    <w:p w:rsidR="00000000" w:rsidDel="00000000" w:rsidP="00000000" w:rsidRDefault="00000000" w:rsidRPr="00000000" w14:paraId="00000023">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Board meetings to take place in person at Country Harvest going forward. </w:t>
      </w:r>
      <w:r w:rsidDel="00000000" w:rsidR="00000000" w:rsidRPr="00000000">
        <w:rPr>
          <w:rFonts w:ascii="Calibri" w:cs="Calibri" w:eastAsia="Calibri" w:hAnsi="Calibri"/>
          <w:color w:val="222222"/>
          <w:highlight w:val="white"/>
          <w:rtl w:val="0"/>
        </w:rPr>
        <w:t xml:space="preserve">Moving board meetings to Country Harvest to save the club $150 per meeting that otherwise would have been spent on CRPD permits. </w:t>
      </w:r>
    </w:p>
    <w:p w:rsidR="00000000" w:rsidDel="00000000" w:rsidP="00000000" w:rsidRDefault="00000000" w:rsidRPr="00000000" w14:paraId="00000024">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color w:val="222222"/>
          <w:highlight w:val="white"/>
          <w:rtl w:val="0"/>
        </w:rPr>
        <w:t xml:space="preserve">Coaches meeting on 2/19 at Country Harvest (again to save $150 per meeting).</w:t>
      </w:r>
      <w:r w:rsidDel="00000000" w:rsidR="00000000" w:rsidRPr="00000000">
        <w:rPr>
          <w:rtl w:val="0"/>
        </w:rPr>
      </w:r>
    </w:p>
    <w:p w:rsidR="00000000" w:rsidDel="00000000" w:rsidP="00000000" w:rsidRDefault="00000000" w:rsidRPr="00000000" w14:paraId="00000025">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Little champs - moving to March</w:t>
      </w:r>
    </w:p>
    <w:p w:rsidR="00000000" w:rsidDel="00000000" w:rsidP="00000000" w:rsidRDefault="00000000" w:rsidRPr="00000000" w14:paraId="00000026">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Spring leagues schedules are still outstanding</w:t>
      </w:r>
    </w:p>
    <w:p w:rsidR="00000000" w:rsidDel="00000000" w:rsidP="00000000" w:rsidRDefault="00000000" w:rsidRPr="00000000" w14:paraId="00000027">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Picnic in May</w:t>
      </w:r>
    </w:p>
    <w:p w:rsidR="00000000" w:rsidDel="00000000" w:rsidP="00000000" w:rsidRDefault="00000000" w:rsidRPr="00000000" w14:paraId="00000028">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Managers meeting needed</w:t>
      </w:r>
    </w:p>
    <w:p w:rsidR="00000000" w:rsidDel="00000000" w:rsidP="00000000" w:rsidRDefault="00000000" w:rsidRPr="00000000" w14:paraId="00000029">
      <w:pPr>
        <w:spacing w:after="0" w:line="259" w:lineRule="auto"/>
        <w:rPr>
          <w:rFonts w:ascii="Calibri" w:cs="Calibri" w:eastAsia="Calibri" w:hAnsi="Calibri"/>
          <w:sz w:val="26"/>
          <w:szCs w:val="26"/>
        </w:rPr>
      </w:pPr>
      <w:r w:rsidDel="00000000" w:rsidR="00000000" w:rsidRPr="00000000">
        <w:rPr>
          <w:rFonts w:ascii="Calibri" w:cs="Calibri" w:eastAsia="Calibri" w:hAnsi="Calibri"/>
          <w:b w:val="1"/>
          <w:bCs w:val="1"/>
          <w:color w:val="4f81bd"/>
          <w:rtl w:val="0"/>
        </w:rPr>
        <w:t xml:space="preserve">Treasurer Update:</w:t>
      </w:r>
      <w:r w:rsidDel="00000000" w:rsidR="00000000" w:rsidRPr="00000000">
        <w:rPr>
          <w:rtl w:val="0"/>
        </w:rPr>
      </w:r>
    </w:p>
    <w:p w:rsidR="00000000" w:rsidDel="00000000" w:rsidP="00000000" w:rsidRDefault="00000000" w:rsidRPr="00000000" w14:paraId="0000002A">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Budgets being worked on</w:t>
      </w:r>
    </w:p>
    <w:p w:rsidR="00000000" w:rsidDel="00000000" w:rsidP="00000000" w:rsidRDefault="00000000" w:rsidRPr="00000000" w14:paraId="0000002B">
      <w:pPr>
        <w:numPr>
          <w:ilvl w:val="1"/>
          <w:numId w:val="1"/>
        </w:numPr>
        <w:spacing w:after="0" w:line="259" w:lineRule="auto"/>
        <w:ind w:left="1440" w:hanging="360"/>
        <w:rPr>
          <w:rFonts w:ascii="Calibri" w:cs="Calibri" w:eastAsia="Calibri" w:hAnsi="Calibri"/>
          <w:sz w:val="26"/>
          <w:szCs w:val="26"/>
        </w:rPr>
      </w:pPr>
      <w:r w:rsidDel="00000000" w:rsidR="00000000" w:rsidRPr="00000000">
        <w:rPr>
          <w:rFonts w:ascii="Calibri" w:cs="Calibri" w:eastAsia="Calibri" w:hAnsi="Calibri"/>
          <w:rtl w:val="0"/>
        </w:rPr>
        <w:t xml:space="preserve">Send any line items you have detail for to Hun (Fundraisers, equipment, training, etc.)</w:t>
      </w:r>
    </w:p>
    <w:p w:rsidR="00000000" w:rsidDel="00000000" w:rsidP="00000000" w:rsidRDefault="00000000" w:rsidRPr="00000000" w14:paraId="0000002C">
      <w:pPr>
        <w:spacing w:after="0" w:line="259"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color w:val="4f81bd"/>
          <w:rtl w:val="0"/>
        </w:rPr>
        <w:t xml:space="preserve">Service Update:</w:t>
      </w:r>
      <w:r w:rsidDel="00000000" w:rsidR="00000000" w:rsidRPr="00000000">
        <w:rPr>
          <w:rtl w:val="0"/>
        </w:rPr>
      </w:r>
    </w:p>
    <w:p w:rsidR="00000000" w:rsidDel="00000000" w:rsidP="00000000" w:rsidRDefault="00000000" w:rsidRPr="00000000" w14:paraId="0000002D">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Blood Drive - May</w:t>
      </w:r>
    </w:p>
    <w:p w:rsidR="00000000" w:rsidDel="00000000" w:rsidP="00000000" w:rsidRDefault="00000000" w:rsidRPr="00000000" w14:paraId="0000002E">
      <w:pPr>
        <w:numPr>
          <w:ilvl w:val="0"/>
          <w:numId w:val="1"/>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Picnic - share ideas</w:t>
      </w:r>
      <w:r w:rsidDel="00000000" w:rsidR="00000000" w:rsidRPr="00000000">
        <w:rPr>
          <w:rtl w:val="0"/>
        </w:rPr>
      </w:r>
    </w:p>
    <w:p w:rsidR="00000000" w:rsidDel="00000000" w:rsidP="00000000" w:rsidRDefault="00000000" w:rsidRPr="00000000" w14:paraId="0000002F">
      <w:pPr>
        <w:spacing w:after="0" w:line="259" w:lineRule="auto"/>
        <w:ind w:left="0" w:firstLine="0"/>
        <w:rPr>
          <w:rFonts w:ascii="Calibri" w:cs="Calibri" w:eastAsia="Calibri" w:hAnsi="Calibri"/>
          <w:sz w:val="26"/>
          <w:szCs w:val="26"/>
        </w:rPr>
      </w:pPr>
      <w:r w:rsidDel="00000000" w:rsidR="00000000" w:rsidRPr="00000000">
        <w:rPr>
          <w:rFonts w:ascii="Calibri" w:cs="Calibri" w:eastAsia="Calibri" w:hAnsi="Calibri"/>
          <w:b w:val="1"/>
          <w:bCs w:val="1"/>
          <w:color w:val="4f81bd"/>
          <w:rtl w:val="0"/>
        </w:rPr>
        <w:t xml:space="preserve">Registrar Update:</w:t>
      </w:r>
      <w:r w:rsidDel="00000000" w:rsidR="00000000" w:rsidRPr="00000000">
        <w:rPr>
          <w:rtl w:val="0"/>
        </w:rPr>
      </w:r>
    </w:p>
    <w:p w:rsidR="00000000" w:rsidDel="00000000" w:rsidP="00000000" w:rsidRDefault="00000000" w:rsidRPr="00000000" w14:paraId="00000030">
      <w:pPr>
        <w:numPr>
          <w:ilvl w:val="0"/>
          <w:numId w:val="1"/>
        </w:numPr>
        <w:shd w:fill="ffffff" w:val="clear"/>
        <w:spacing w:after="0" w:line="259" w:lineRule="auto"/>
        <w:ind w:left="720" w:hanging="360"/>
        <w:rPr>
          <w:rFonts w:ascii="Noto Sans Symbols" w:cs="Noto Sans Symbols" w:eastAsia="Noto Sans Symbols" w:hAnsi="Noto Sans Symbols"/>
          <w:sz w:val="26"/>
          <w:szCs w:val="26"/>
        </w:rPr>
      </w:pPr>
      <w:r w:rsidDel="00000000" w:rsidR="00000000" w:rsidRPr="00000000">
        <w:rPr>
          <w:rFonts w:ascii="Calibri" w:cs="Calibri" w:eastAsia="Calibri" w:hAnsi="Calibri"/>
          <w:rtl w:val="0"/>
        </w:rPr>
        <w:t xml:space="preserve">Cal South update - need additional spring option on </w:t>
      </w:r>
      <w:hyperlink r:id="rId9">
        <w:r w:rsidDel="00000000" w:rsidR="00000000" w:rsidRPr="00000000">
          <w:rPr>
            <w:rFonts w:ascii="Calibri" w:cs="Calibri" w:eastAsia="Calibri" w:hAnsi="Calibri"/>
            <w:color w:val="1155cc"/>
            <w:u w:val="single"/>
            <w:rtl w:val="0"/>
          </w:rPr>
          <w:t xml:space="preserve">NPEliteFC.com</w:t>
        </w:r>
      </w:hyperlink>
      <w:r w:rsidDel="00000000" w:rsidR="00000000" w:rsidRPr="00000000">
        <w:rPr>
          <w:rFonts w:ascii="Calibri" w:cs="Calibri" w:eastAsia="Calibri" w:hAnsi="Calibri"/>
          <w:rtl w:val="0"/>
        </w:rPr>
        <w:t xml:space="preserve"> website</w:t>
      </w:r>
    </w:p>
    <w:p w:rsidR="00000000" w:rsidDel="00000000" w:rsidP="00000000" w:rsidRDefault="00000000" w:rsidRPr="00000000" w14:paraId="00000031">
      <w:pPr>
        <w:numPr>
          <w:ilvl w:val="0"/>
          <w:numId w:val="1"/>
        </w:numPr>
        <w:shd w:fill="ffffff" w:val="clear"/>
        <w:spacing w:after="0" w:line="259" w:lineRule="auto"/>
        <w:ind w:left="720" w:hanging="360"/>
        <w:rPr>
          <w:rFonts w:ascii="Noto Sans Symbols" w:cs="Noto Sans Symbols" w:eastAsia="Noto Sans Symbols" w:hAnsi="Noto Sans Symbols"/>
          <w:sz w:val="26"/>
          <w:szCs w:val="26"/>
        </w:rPr>
      </w:pPr>
      <w:r w:rsidDel="00000000" w:rsidR="00000000" w:rsidRPr="00000000">
        <w:rPr>
          <w:rFonts w:ascii="Calibri" w:cs="Calibri" w:eastAsia="Calibri" w:hAnsi="Calibri"/>
          <w:rtl w:val="0"/>
        </w:rPr>
        <w:t xml:space="preserve">SoCal update - Meeting weekly</w:t>
      </w:r>
    </w:p>
    <w:p w:rsidR="00000000" w:rsidDel="00000000" w:rsidP="00000000" w:rsidRDefault="00000000" w:rsidRPr="00000000" w14:paraId="00000032">
      <w:pPr>
        <w:spacing w:after="0" w:line="259" w:lineRule="auto"/>
        <w:ind w:left="0" w:firstLine="0"/>
        <w:rPr>
          <w:rFonts w:ascii="Calibri" w:cs="Calibri" w:eastAsia="Calibri" w:hAnsi="Calibri"/>
          <w:sz w:val="26"/>
          <w:szCs w:val="26"/>
        </w:rPr>
      </w:pPr>
      <w:r w:rsidDel="00000000" w:rsidR="00000000" w:rsidRPr="00000000">
        <w:rPr>
          <w:rFonts w:ascii="Calibri" w:cs="Calibri" w:eastAsia="Calibri" w:hAnsi="Calibri"/>
          <w:b w:val="1"/>
          <w:bCs w:val="1"/>
          <w:color w:val="4f81bd"/>
          <w:rtl w:val="0"/>
        </w:rPr>
        <w:t xml:space="preserve">Equipment Update:</w:t>
      </w:r>
      <w:r w:rsidDel="00000000" w:rsidR="00000000" w:rsidRPr="00000000">
        <w:rPr>
          <w:rtl w:val="0"/>
        </w:rPr>
      </w:r>
    </w:p>
    <w:p w:rsidR="00000000" w:rsidDel="00000000" w:rsidP="00000000" w:rsidRDefault="00000000" w:rsidRPr="00000000" w14:paraId="00000033">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BK contract renewal - meeting needed with BK </w:t>
      </w:r>
    </w:p>
    <w:p w:rsidR="00000000" w:rsidDel="00000000" w:rsidP="00000000" w:rsidRDefault="00000000" w:rsidRPr="00000000" w14:paraId="00000034">
      <w:pPr>
        <w:numPr>
          <w:ilvl w:val="1"/>
          <w:numId w:val="1"/>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Motion made by Kim Taylor to allow the contract to be signed for a longer period of time then term left for the signing member as stated in current bylaws. Second made by Hun. All voted unanimously. </w:t>
      </w:r>
    </w:p>
    <w:p w:rsidR="00000000" w:rsidDel="00000000" w:rsidP="00000000" w:rsidRDefault="00000000" w:rsidRPr="00000000" w14:paraId="00000035">
      <w:pPr>
        <w:numPr>
          <w:ilvl w:val="0"/>
          <w:numId w:val="1"/>
        </w:numPr>
        <w:spacing w:after="0" w:line="259"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Inventory needed - Scott has this list</w:t>
      </w:r>
      <w:r w:rsidDel="00000000" w:rsidR="00000000" w:rsidRPr="00000000">
        <w:rPr>
          <w:rtl w:val="0"/>
        </w:rPr>
      </w:r>
    </w:p>
    <w:p w:rsidR="00000000" w:rsidDel="00000000" w:rsidP="00000000" w:rsidRDefault="00000000" w:rsidRPr="00000000" w14:paraId="00000036">
      <w:pPr>
        <w:spacing w:after="0" w:line="259" w:lineRule="auto"/>
        <w:ind w:left="0" w:firstLine="0"/>
        <w:rPr>
          <w:rFonts w:ascii="Calibri" w:cs="Calibri" w:eastAsia="Calibri" w:hAnsi="Calibri"/>
          <w:sz w:val="26"/>
          <w:szCs w:val="26"/>
        </w:rPr>
      </w:pPr>
      <w:r w:rsidDel="00000000" w:rsidR="00000000" w:rsidRPr="00000000">
        <w:rPr>
          <w:rFonts w:ascii="Calibri" w:cs="Calibri" w:eastAsia="Calibri" w:hAnsi="Calibri"/>
          <w:b w:val="1"/>
          <w:bCs w:val="1"/>
          <w:color w:val="4f81bd"/>
          <w:rtl w:val="0"/>
        </w:rPr>
        <w:t xml:space="preserve">Fields Update: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sz w:val="26"/>
          <w:szCs w:val="26"/>
        </w:rPr>
      </w:pPr>
      <w:r w:rsidDel="00000000" w:rsidR="00000000" w:rsidRPr="00000000">
        <w:rPr>
          <w:rFonts w:ascii="Calibri" w:cs="Calibri" w:eastAsia="Calibri" w:hAnsi="Calibri"/>
          <w:rtl w:val="0"/>
        </w:rPr>
        <w:t xml:space="preserve">CRPD Meeting Update - went well</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sz w:val="26"/>
          <w:szCs w:val="26"/>
        </w:rPr>
      </w:pPr>
      <w:r w:rsidDel="00000000" w:rsidR="00000000" w:rsidRPr="00000000">
        <w:rPr>
          <w:rFonts w:ascii="Calibri" w:cs="Calibri" w:eastAsia="Calibri" w:hAnsi="Calibri"/>
          <w:rtl w:val="0"/>
        </w:rPr>
        <w:t xml:space="preserve">Nets by 2/14</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Tournament dates and Conejo Creek South confirmed</w:t>
      </w:r>
    </w:p>
    <w:p w:rsidR="00000000" w:rsidDel="00000000" w:rsidP="00000000" w:rsidRDefault="00000000" w:rsidRPr="00000000" w14:paraId="0000003A">
      <w:pPr>
        <w:spacing w:after="0" w:line="259" w:lineRule="auto"/>
        <w:rPr>
          <w:rFonts w:ascii="Calibri" w:cs="Calibri" w:eastAsia="Calibri" w:hAnsi="Calibri"/>
          <w:b w:val="1"/>
          <w:bCs w:val="1"/>
          <w:color w:val="4f81bd"/>
        </w:rPr>
      </w:pPr>
      <w:r w:rsidDel="00000000" w:rsidR="00000000" w:rsidRPr="00000000">
        <w:rPr>
          <w:rFonts w:ascii="Calibri" w:cs="Calibri" w:eastAsia="Calibri" w:hAnsi="Calibri"/>
          <w:b w:val="1"/>
          <w:bCs w:val="1"/>
          <w:color w:val="4f81bd"/>
          <w:rtl w:val="0"/>
        </w:rPr>
        <w:t xml:space="preserve">Fundraising Update:</w:t>
      </w:r>
    </w:p>
    <w:p w:rsidR="00000000" w:rsidDel="00000000" w:rsidP="00000000" w:rsidRDefault="00000000" w:rsidRPr="00000000" w14:paraId="0000003B">
      <w:pPr>
        <w:numPr>
          <w:ilvl w:val="0"/>
          <w:numId w:val="1"/>
        </w:numPr>
        <w:spacing w:after="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Poker April 18th at Country Harvest</w:t>
      </w:r>
    </w:p>
    <w:p w:rsidR="00000000" w:rsidDel="00000000" w:rsidP="00000000" w:rsidRDefault="00000000" w:rsidRPr="00000000" w14:paraId="0000003C">
      <w:pPr>
        <w:numPr>
          <w:ilvl w:val="1"/>
          <w:numId w:val="1"/>
        </w:numPr>
        <w:spacing w:after="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Volunteers needed </w:t>
      </w:r>
    </w:p>
    <w:p w:rsidR="00000000" w:rsidDel="00000000" w:rsidP="00000000" w:rsidRDefault="00000000" w:rsidRPr="00000000" w14:paraId="0000003D">
      <w:pPr>
        <w:spacing w:after="0" w:line="259" w:lineRule="auto"/>
        <w:rPr>
          <w:rFonts w:ascii="Calibri" w:cs="Calibri" w:eastAsia="Calibri" w:hAnsi="Calibri"/>
          <w:b w:val="1"/>
          <w:bCs w:val="1"/>
          <w:color w:val="4f81bd"/>
        </w:rPr>
      </w:pPr>
      <w:r w:rsidDel="00000000" w:rsidR="00000000" w:rsidRPr="00000000">
        <w:rPr>
          <w:rFonts w:ascii="Calibri" w:cs="Calibri" w:eastAsia="Calibri" w:hAnsi="Calibri"/>
          <w:b w:val="1"/>
          <w:bCs w:val="1"/>
          <w:color w:val="4f81bd"/>
          <w:rtl w:val="0"/>
        </w:rPr>
        <w:t xml:space="preserve">Volunteers Update:</w:t>
      </w:r>
    </w:p>
    <w:p w:rsidR="00000000" w:rsidDel="00000000" w:rsidP="00000000" w:rsidRDefault="00000000" w:rsidRPr="00000000" w14:paraId="0000003E">
      <w:pPr>
        <w:numPr>
          <w:ilvl w:val="0"/>
          <w:numId w:val="1"/>
        </w:numPr>
        <w:spacing w:after="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Looking into pricing for higher tier SignUp Genius</w:t>
      </w:r>
    </w:p>
    <w:p w:rsidR="00000000" w:rsidDel="00000000" w:rsidP="00000000" w:rsidRDefault="00000000" w:rsidRPr="00000000" w14:paraId="0000003F">
      <w:pPr>
        <w:spacing w:after="0" w:line="259" w:lineRule="auto"/>
        <w:rPr>
          <w:rFonts w:ascii="Calibri" w:cs="Calibri" w:eastAsia="Calibri" w:hAnsi="Calibri"/>
          <w:b w:val="1"/>
          <w:bCs w:val="1"/>
          <w:color w:val="4f81bd"/>
        </w:rPr>
      </w:pPr>
      <w:r w:rsidDel="00000000" w:rsidR="00000000" w:rsidRPr="00000000">
        <w:rPr>
          <w:rFonts w:ascii="Calibri" w:cs="Calibri" w:eastAsia="Calibri" w:hAnsi="Calibri"/>
          <w:b w:val="1"/>
          <w:bCs w:val="1"/>
          <w:color w:val="4f81bd"/>
          <w:rtl w:val="0"/>
        </w:rPr>
        <w:t xml:space="preserve">Director of Coaches Update:</w:t>
      </w:r>
    </w:p>
    <w:p w:rsidR="00000000" w:rsidDel="00000000" w:rsidP="00000000" w:rsidRDefault="00000000" w:rsidRPr="00000000" w14:paraId="00000040">
      <w:pPr>
        <w:numPr>
          <w:ilvl w:val="0"/>
          <w:numId w:val="1"/>
        </w:numPr>
        <w:spacing w:after="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Looking at options for speed and agility and Friday clinics </w:t>
      </w:r>
    </w:p>
    <w:p w:rsidR="00000000" w:rsidDel="00000000" w:rsidP="00000000" w:rsidRDefault="00000000" w:rsidRPr="00000000" w14:paraId="00000041">
      <w:pPr>
        <w:numPr>
          <w:ilvl w:val="0"/>
          <w:numId w:val="1"/>
        </w:numPr>
        <w:spacing w:after="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Payments for state cup will be worked out by Hun with teams that attended </w:t>
      </w:r>
      <w:r w:rsidDel="00000000" w:rsidR="00000000" w:rsidRPr="00000000">
        <w:rPr>
          <w:rtl w:val="0"/>
        </w:rPr>
      </w:r>
    </w:p>
    <w:p w:rsidR="00000000" w:rsidDel="00000000" w:rsidP="00000000" w:rsidRDefault="00000000" w:rsidRPr="00000000" w14:paraId="00000042">
      <w:pPr>
        <w:pStyle w:val="Heading3"/>
        <w:rPr/>
      </w:pPr>
      <w:bookmarkStart w:colFirst="0" w:colLast="0" w:name="_heading=h.cscbb18jdemv" w:id="5"/>
      <w:bookmarkEnd w:id="5"/>
      <w:r w:rsidDel="00000000" w:rsidR="00000000" w:rsidRPr="00000000">
        <w:rPr>
          <w:rtl w:val="0"/>
        </w:rPr>
        <w:t xml:space="preserve">Clarification from January meeting:</w:t>
      </w:r>
    </w:p>
    <w:p w:rsidR="00000000" w:rsidDel="00000000" w:rsidP="00000000" w:rsidRDefault="00000000" w:rsidRPr="00000000" w14:paraId="00000043">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AGM is held in June as per bylaws with elections coinciding. </w:t>
      </w:r>
    </w:p>
    <w:p w:rsidR="00000000" w:rsidDel="00000000" w:rsidP="00000000" w:rsidRDefault="00000000" w:rsidRPr="00000000" w14:paraId="00000044">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30 day notice of elections is to be sent </w:t>
      </w:r>
    </w:p>
    <w:p w:rsidR="00000000" w:rsidDel="00000000" w:rsidP="00000000" w:rsidRDefault="00000000" w:rsidRPr="00000000" w14:paraId="00000045">
      <w:pPr>
        <w:numPr>
          <w:ilvl w:val="1"/>
          <w:numId w:val="2"/>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Interested parties must submit prior to elections and clearly state the position they intend to run for.  </w:t>
      </w:r>
      <w:r w:rsidDel="00000000" w:rsidR="00000000" w:rsidRPr="00000000">
        <w:rPr>
          <w:rtl w:val="0"/>
        </w:rPr>
      </w:r>
    </w:p>
    <w:p w:rsidR="00000000" w:rsidDel="00000000" w:rsidP="00000000" w:rsidRDefault="00000000" w:rsidRPr="00000000" w14:paraId="00000046">
      <w:pPr>
        <w:spacing w:after="0" w:before="24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Meeting was adjourned</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by Chris Roos, interim President, at 9:30pm.</w:t>
      </w:r>
      <w:r w:rsidDel="00000000" w:rsidR="00000000" w:rsidRPr="00000000">
        <w:rPr>
          <w:rtl w:val="0"/>
        </w:rPr>
      </w:r>
    </w:p>
    <w:p w:rsidR="00000000" w:rsidDel="00000000" w:rsidP="00000000" w:rsidRDefault="00000000" w:rsidRPr="00000000" w14:paraId="00000047">
      <w:pPr>
        <w:pStyle w:val="Heading3"/>
        <w:rPr>
          <w:rFonts w:ascii="Calibri" w:cs="Calibri" w:eastAsia="Calibri" w:hAnsi="Calibri"/>
        </w:rPr>
      </w:pPr>
      <w:bookmarkStart w:colFirst="0" w:colLast="0" w:name="_heading=h.m8kgiagiyfpq" w:id="6"/>
      <w:bookmarkEnd w:id="6"/>
      <w:r w:rsidDel="00000000" w:rsidR="00000000" w:rsidRPr="00000000">
        <w:rPr>
          <w:rtl w:val="0"/>
        </w:rPr>
        <w:t xml:space="preserve"> </w:t>
      </w:r>
      <w:r w:rsidDel="00000000" w:rsidR="00000000" w:rsidRPr="00000000">
        <w:rPr>
          <w:rFonts w:ascii="Calibri" w:cs="Calibri" w:eastAsia="Calibri" w:hAnsi="Calibri"/>
          <w:rtl w:val="0"/>
        </w:rPr>
        <w:t xml:space="preserve">Action Items (This meeting and previous)</w:t>
      </w:r>
    </w:p>
    <w:tbl>
      <w:tblPr>
        <w:tblStyle w:val="Table1"/>
        <w:tblW w:w="8640.0" w:type="dxa"/>
        <w:jc w:val="left"/>
        <w:tblInd w:w="-115.0" w:type="dxa"/>
        <w:tblLayout w:type="fixed"/>
        <w:tblLook w:val="0400"/>
      </w:tblPr>
      <w:tblGrid>
        <w:gridCol w:w="4035"/>
        <w:gridCol w:w="1755"/>
        <w:gridCol w:w="2850"/>
        <w:tblGridChange w:id="0">
          <w:tblGrid>
            <w:gridCol w:w="4035"/>
            <w:gridCol w:w="1755"/>
            <w:gridCol w:w="2850"/>
          </w:tblGrid>
        </w:tblGridChange>
      </w:tblGrid>
      <w:tr>
        <w:trPr>
          <w:cantSplit w:val="0"/>
          <w:tblHeader w:val="0"/>
        </w:trPr>
        <w:tc>
          <w:tcPr/>
          <w:p w:rsidR="00000000" w:rsidDel="00000000" w:rsidP="00000000" w:rsidRDefault="00000000" w:rsidRPr="00000000" w14:paraId="0000004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Task</w:t>
            </w:r>
          </w:p>
        </w:tc>
        <w:tc>
          <w:tcPr/>
          <w:p w:rsidR="00000000" w:rsidDel="00000000" w:rsidP="00000000" w:rsidRDefault="00000000" w:rsidRPr="00000000" w14:paraId="0000004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w:t>
            </w:r>
          </w:p>
        </w:tc>
        <w:tc>
          <w:tcPr/>
          <w:p w:rsidR="00000000" w:rsidDel="00000000" w:rsidP="00000000" w:rsidRDefault="00000000" w:rsidRPr="00000000" w14:paraId="0000004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Status</w:t>
            </w:r>
          </w:p>
        </w:tc>
      </w:tr>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Work with legal council to refine bylaws</w:t>
            </w:r>
          </w:p>
        </w:tc>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Hun (Treasurer)</w:t>
            </w:r>
          </w:p>
        </w:tc>
        <w:tc>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Recirculate Code of Conduct to Board Members</w:t>
            </w:r>
          </w:p>
        </w:tc>
        <w:tc>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Candice (VP)</w:t>
            </w:r>
          </w:p>
        </w:tc>
        <w:tc>
          <w:tcPr/>
          <w:p w:rsidR="00000000" w:rsidDel="00000000" w:rsidP="00000000" w:rsidRDefault="00000000" w:rsidRPr="00000000" w14:paraId="0000005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Work on spring option for registration</w:t>
            </w:r>
          </w:p>
        </w:tc>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Kim/Cristi</w:t>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Share inventory list</w:t>
            </w:r>
          </w:p>
        </w:tc>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Scott</w:t>
            </w:r>
          </w:p>
        </w:tc>
        <w:tc>
          <w:tcPr/>
          <w:p w:rsidR="00000000" w:rsidDel="00000000" w:rsidP="00000000" w:rsidRDefault="00000000" w:rsidRPr="00000000" w14:paraId="0000005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Set meeting with BK</w:t>
            </w:r>
          </w:p>
        </w:tc>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Candice</w:t>
            </w:r>
          </w:p>
        </w:tc>
        <w:tc>
          <w:tcPr/>
          <w:p w:rsidR="00000000" w:rsidDel="00000000" w:rsidP="00000000" w:rsidRDefault="00000000" w:rsidRPr="00000000" w14:paraId="0000005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Update toolkit and schedule managers meeting</w:t>
            </w:r>
          </w:p>
        </w:tc>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Cristi</w:t>
            </w:r>
          </w:p>
        </w:tc>
        <w:tc>
          <w:tcPr/>
          <w:p w:rsidR="00000000" w:rsidDel="00000000" w:rsidP="00000000" w:rsidRDefault="00000000" w:rsidRPr="00000000" w14:paraId="0000005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D">
      <w:pPr>
        <w:pStyle w:val="Heading2"/>
        <w:rPr>
          <w:rFonts w:ascii="Calibri" w:cs="Calibri" w:eastAsia="Calibri" w:hAnsi="Calibri"/>
        </w:rPr>
      </w:pPr>
      <w:r w:rsidDel="00000000" w:rsidR="00000000" w:rsidRPr="00000000">
        <w:rPr>
          <w:rFonts w:ascii="Calibri" w:cs="Calibri" w:eastAsia="Calibri" w:hAnsi="Calibri"/>
          <w:rtl w:val="0"/>
        </w:rPr>
        <w:t xml:space="preserve">Next Meeting</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Date/Time: March 9th</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Location: </w:t>
      </w:r>
      <w:r w:rsidDel="00000000" w:rsidR="00000000" w:rsidRPr="00000000">
        <w:rPr>
          <w:rFonts w:ascii="Calibri" w:cs="Calibri" w:eastAsia="Calibri" w:hAnsi="Calibri"/>
          <w:rtl w:val="0"/>
        </w:rPr>
        <w:t xml:space="preserve">Country Harvest, 3345 Kimber Dr, Unit C, Newbury Park, CA  91320</w:t>
      </w:r>
      <w:r w:rsidDel="00000000" w:rsidR="00000000" w:rsidRPr="00000000">
        <w:rPr>
          <w:rtl w:val="0"/>
        </w:rPr>
      </w:r>
    </w:p>
    <w:sectPr>
      <w:head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Lines w:val="1"/>
      <w:spacing w:after="160" w:line="259" w:lineRule="auto"/>
      <w:jc w:val="center"/>
      <w:rPr>
        <w:rFonts w:ascii="Calibri" w:cs="Calibri" w:eastAsia="Calibri" w:hAnsi="Calibri"/>
        <w:b w:val="1"/>
        <w:bCs w:val="1"/>
        <w:sz w:val="34"/>
        <w:szCs w:val="34"/>
      </w:rPr>
    </w:pPr>
    <w:r w:rsidDel="00000000" w:rsidR="00000000" w:rsidRPr="00000000">
      <w:rPr>
        <w:rFonts w:ascii="Calibri" w:cs="Calibri" w:eastAsia="Calibri" w:hAnsi="Calibri"/>
        <w:b w:val="1"/>
        <w:bCs w:val="1"/>
      </w:rPr>
      <w:drawing>
        <wp:inline distB="114300" distT="114300" distL="114300" distR="114300">
          <wp:extent cx="645594" cy="633413"/>
          <wp:effectExtent b="0" l="0" r="0" t="0"/>
          <wp:docPr descr="A blue shield with black text and a football ball&#10;&#10;AI-generated content may be incorrect." id="3" name="image1.png"/>
          <a:graphic>
            <a:graphicData uri="http://schemas.openxmlformats.org/drawingml/2006/picture">
              <pic:pic>
                <pic:nvPicPr>
                  <pic:cNvPr descr="A blue shield with black text and a football ball&#10;&#10;AI-generated content may be incorrect." id="0" name="image1.png"/>
                  <pic:cNvPicPr preferRelativeResize="0"/>
                </pic:nvPicPr>
                <pic:blipFill>
                  <a:blip r:embed="rId1"/>
                  <a:srcRect b="0" l="0" r="0" t="0"/>
                  <a:stretch>
                    <a:fillRect/>
                  </a:stretch>
                </pic:blipFill>
                <pic:spPr>
                  <a:xfrm>
                    <a:off x="0" y="0"/>
                    <a:ext cx="645594" cy="633413"/>
                  </a:xfrm>
                  <a:prstGeom prst="rect"/>
                  <a:ln/>
                </pic:spPr>
              </pic:pic>
            </a:graphicData>
          </a:graphic>
        </wp:inline>
      </w:drawing>
    </w:r>
    <w:r w:rsidDel="00000000" w:rsidR="00000000" w:rsidRPr="00000000">
      <w:rPr>
        <w:rFonts w:ascii="Calibri" w:cs="Calibri" w:eastAsia="Calibri" w:hAnsi="Calibri"/>
        <w:b w:val="1"/>
        <w:bCs w:val="1"/>
        <w:sz w:val="34"/>
        <w:szCs w:val="34"/>
        <w:rtl w:val="0"/>
      </w:rPr>
      <w:t xml:space="preserve">NP ELITE FC BOARD MEETING MINUTES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
      <w:lvlJc w:val="left"/>
      <w:pPr>
        <w:ind w:left="360" w:firstLine="0"/>
      </w:pPr>
      <w:rPr/>
    </w:lvl>
    <w:lvl w:ilvl="2">
      <w:start w:val="1"/>
      <w:numFmt w:val="bullet"/>
      <w:lvlText w:val=""/>
      <w:lvlJc w:val="left"/>
      <w:pPr>
        <w:ind w:left="360" w:firstLine="0"/>
      </w:pPr>
      <w:rPr/>
    </w:lvl>
    <w:lvl w:ilvl="3">
      <w:start w:val="1"/>
      <w:numFmt w:val="bullet"/>
      <w:lvlText w:val=""/>
      <w:lvlJc w:val="left"/>
      <w:pPr>
        <w:ind w:left="360" w:firstLine="0"/>
      </w:pPr>
      <w:rPr/>
    </w:lvl>
    <w:lvl w:ilvl="4">
      <w:start w:val="1"/>
      <w:numFmt w:val="bullet"/>
      <w:lvlText w:val=""/>
      <w:lvlJc w:val="left"/>
      <w:pPr>
        <w:ind w:left="360" w:firstLine="0"/>
      </w:pPr>
      <w:rPr/>
    </w:lvl>
    <w:lvl w:ilvl="5">
      <w:start w:val="1"/>
      <w:numFmt w:val="bullet"/>
      <w:lvlText w:val=""/>
      <w:lvlJc w:val="left"/>
      <w:pPr>
        <w:ind w:left="360" w:firstLine="0"/>
      </w:pPr>
      <w:rPr/>
    </w:lvl>
    <w:lvl w:ilvl="6">
      <w:start w:val="1"/>
      <w:numFmt w:val="bullet"/>
      <w:lvlText w:val=""/>
      <w:lvlJc w:val="left"/>
      <w:pPr>
        <w:ind w:left="360" w:firstLine="0"/>
      </w:pPr>
      <w:rPr/>
    </w:lvl>
    <w:lvl w:ilvl="7">
      <w:start w:val="1"/>
      <w:numFmt w:val="bullet"/>
      <w:lvlText w:val=""/>
      <w:lvlJc w:val="left"/>
      <w:pPr>
        <w:ind w:left="360" w:firstLine="0"/>
      </w:pPr>
      <w:rPr/>
    </w:lvl>
    <w:lvl w:ilvl="8">
      <w:start w:val="1"/>
      <w:numFmt w:val="bullet"/>
      <w:lvlText w:val=""/>
      <w:lvlJc w:val="left"/>
      <w:pPr>
        <w:ind w:left="36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npelitef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tIqftEgCH1sVtNcdDmdbaG_yx1P6WeHD/view?usp=sharing" TargetMode="External"/><Relationship Id="rId8" Type="http://schemas.openxmlformats.org/officeDocument/2006/relationships/hyperlink" Target="http://npelitef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MF0zxn9aCGm87gskkekryC8zQ==">CgMxLjAyDmgubm83a3lmZGxnZDJ3Mg5oLjVyNTl5cTZkNmk0bDIOaC5icndwejE5ZDFxZW4yDmguMWQxMWdyb2kxcW9oMg5oLjZvbzdjemttdWIyMzIOaC5jc2NiYjE4amRlbXYyDmgubThrZ2lhZ2l5ZnBxOAByITFLTEpEaURqRURwYThGS2M4MktkQmxLZ1RkNjZ3R3h0Qw==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2025-11-11T03:18:00Z</dcterms:created>
  <dc:creator>python-docx</dc:creator>
</cp:coreProperties>
</file>