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879D" w14:textId="77777777" w:rsidR="00115BF3" w:rsidRDefault="00115BF3">
      <w:pPr>
        <w:rPr>
          <w:b/>
        </w:rPr>
      </w:pPr>
    </w:p>
    <w:p w14:paraId="0AA91301" w14:textId="3D1A9727" w:rsidR="00B449D1" w:rsidRPr="003B4976" w:rsidRDefault="00FF0989">
      <w:r w:rsidRPr="003B4976">
        <w:rPr>
          <w:b/>
        </w:rPr>
        <w:t>E-</w:t>
      </w:r>
      <w:r w:rsidRPr="003B4976">
        <w:rPr>
          <w:b/>
        </w:rPr>
        <w:t>mail</w:t>
      </w:r>
      <w:r w:rsidR="00D55CB2">
        <w:rPr>
          <w:b/>
        </w:rPr>
        <w:t xml:space="preserve"> Address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3395E3A5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134AB1DB" w14:textId="0BBC0B76" w:rsidR="00B449D1" w:rsidRPr="003B4976" w:rsidRDefault="00B449D1"/>
        </w:tc>
      </w:tr>
    </w:tbl>
    <w:p w14:paraId="184AF68D" w14:textId="77777777" w:rsidR="00B449D1" w:rsidRPr="003B4976" w:rsidRDefault="00B449D1"/>
    <w:p w14:paraId="0EE14F40" w14:textId="77777777" w:rsidR="00B449D1" w:rsidRPr="003B4976" w:rsidRDefault="00FF0989">
      <w:r w:rsidRPr="003B4976">
        <w:rPr>
          <w:b/>
        </w:rPr>
        <w:t>Player Name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386C1AC3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74A9FD6C" w14:textId="77777777" w:rsidR="00B449D1" w:rsidRPr="003B4976" w:rsidRDefault="00B449D1"/>
        </w:tc>
      </w:tr>
    </w:tbl>
    <w:p w14:paraId="264B6E81" w14:textId="77777777" w:rsidR="00B449D1" w:rsidRPr="003B4976" w:rsidRDefault="00B449D1"/>
    <w:p w14:paraId="36DAFF2A" w14:textId="77777777" w:rsidR="00B449D1" w:rsidRPr="003B4976" w:rsidRDefault="00FF0989">
      <w:r w:rsidRPr="003B4976">
        <w:rPr>
          <w:b/>
        </w:rPr>
        <w:t>Player Birthdate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487C06FB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0A7BBFDC" w14:textId="77777777" w:rsidR="00B449D1" w:rsidRPr="003B4976" w:rsidRDefault="00B449D1"/>
        </w:tc>
      </w:tr>
    </w:tbl>
    <w:p w14:paraId="59249D87" w14:textId="77777777" w:rsidR="00B449D1" w:rsidRPr="003B4976" w:rsidRDefault="00B449D1"/>
    <w:p w14:paraId="6CBC35C8" w14:textId="77777777" w:rsidR="00B449D1" w:rsidRPr="003B4976" w:rsidRDefault="00FF0989">
      <w:r w:rsidRPr="003B4976">
        <w:rPr>
          <w:b/>
        </w:rPr>
        <w:t>Division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36F3D084" w14:textId="77777777">
        <w:sdt>
          <w:sdtPr>
            <w:id w:val="-1975209139"/>
            <w:placeholder>
              <w:docPart w:val="DefaultPlaceholder_-1854013438"/>
            </w:placeholder>
            <w:showingPlcHdr/>
            <w:dropDownList>
              <w:listItem w:displayText="T-Ball" w:value="T-Ball"/>
              <w:listItem w:displayText="Rookie Baseball" w:value="Rookie Baseball"/>
              <w:listItem w:displayText="Farm Baseball" w:value="Farm Baseball"/>
              <w:listItem w:displayText="Minor Baseball" w:value="Minor Baseball"/>
              <w:listItem w:displayText="Major Baseball" w:value="Major Baseball"/>
              <w:listItem w:displayText="Intermediate Baseball" w:value="Intermediate Baseball"/>
              <w:listItem w:displayText="Junior Baseball" w:value="Junior Baseball"/>
              <w:listItem w:displayText="Senior Baseball" w:value="Senior Baseball"/>
              <w:listItem w:displayText="Rookie Softball" w:value="Rookie Softball"/>
              <w:listItem w:displayText="Farm Softball" w:value="Farm Softball"/>
              <w:listItem w:displayText="Minor Softball" w:value="Minor Softball"/>
              <w:listItem w:displayText="Major Softball" w:value="Major Softball"/>
              <w:listItem w:displayText="Junior Softball" w:value="Junior Softball"/>
              <w:listItem w:displayText="Senior Softball" w:value="Senior Softball"/>
            </w:dropDownList>
          </w:sdtPr>
          <w:sdtContent>
            <w:tc>
              <w:tcPr>
                <w:tcW w:w="8640" w:type="dxa"/>
                <w:tcBorders>
                  <w:top w:val="nil"/>
                  <w:left w:val="nil"/>
                  <w:bottom w:val="single" w:sz="4" w:space="0" w:color="D0D0D0"/>
                  <w:right w:val="nil"/>
                </w:tcBorders>
              </w:tcPr>
              <w:p w14:paraId="0B682F86" w14:textId="289F09F1" w:rsidR="00B449D1" w:rsidRPr="003B4976" w:rsidRDefault="00B02B4D">
                <w:r w:rsidRPr="00931C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2933191" w14:textId="77777777" w:rsidR="00B449D1" w:rsidRPr="003B4976" w:rsidRDefault="00B449D1"/>
    <w:p w14:paraId="23E16ACF" w14:textId="77777777" w:rsidR="00B449D1" w:rsidRPr="003B4976" w:rsidRDefault="00FF0989">
      <w:r w:rsidRPr="003B4976">
        <w:rPr>
          <w:b/>
        </w:rPr>
        <w:t>Parent/Guardian Name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265FDBF5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19CB4697" w14:textId="77777777" w:rsidR="00B449D1" w:rsidRPr="003B4976" w:rsidRDefault="00B449D1"/>
        </w:tc>
      </w:tr>
    </w:tbl>
    <w:p w14:paraId="46861C52" w14:textId="77777777" w:rsidR="00B449D1" w:rsidRPr="003B4976" w:rsidRDefault="00B449D1"/>
    <w:p w14:paraId="21F95939" w14:textId="77777777" w:rsidR="00B449D1" w:rsidRPr="003B4976" w:rsidRDefault="00FF0989">
      <w:r w:rsidRPr="003B4976">
        <w:rPr>
          <w:b/>
        </w:rPr>
        <w:t>Address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43B1E14A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75E0949A" w14:textId="77777777" w:rsidR="00B449D1" w:rsidRPr="003B4976" w:rsidRDefault="00B449D1"/>
        </w:tc>
      </w:tr>
    </w:tbl>
    <w:p w14:paraId="1A1CABC7" w14:textId="77777777" w:rsidR="00B449D1" w:rsidRPr="003B4976" w:rsidRDefault="00B449D1"/>
    <w:p w14:paraId="58F6A73D" w14:textId="77777777" w:rsidR="00B449D1" w:rsidRPr="003B4976" w:rsidRDefault="00FF0989">
      <w:r w:rsidRPr="003B4976">
        <w:rPr>
          <w:b/>
        </w:rPr>
        <w:t>Phone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463002F1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097AC6F9" w14:textId="77777777" w:rsidR="00B449D1" w:rsidRPr="003B4976" w:rsidRDefault="00B449D1"/>
        </w:tc>
      </w:tr>
    </w:tbl>
    <w:p w14:paraId="0BA0B82C" w14:textId="77777777" w:rsidR="00303041" w:rsidRPr="003B4976" w:rsidRDefault="00303041">
      <w:pPr>
        <w:rPr>
          <w:b/>
        </w:rPr>
      </w:pPr>
    </w:p>
    <w:p w14:paraId="4BD7D9B5" w14:textId="0800393E" w:rsidR="00B449D1" w:rsidRPr="003B4976" w:rsidRDefault="00FF0989">
      <w:r w:rsidRPr="003B4976">
        <w:rPr>
          <w:b/>
        </w:rPr>
        <w:t>Year(s) Played in Alderwood Little League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35CEF495" w14:textId="77777777">
        <w:sdt>
          <w:sdtPr>
            <w:id w:val="-18218029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irst Time" w:value="First Time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+" w:value="10+"/>
            </w:dropDownList>
          </w:sdtPr>
          <w:sdtContent>
            <w:tc>
              <w:tcPr>
                <w:tcW w:w="8640" w:type="dxa"/>
                <w:tcBorders>
                  <w:top w:val="nil"/>
                  <w:left w:val="nil"/>
                  <w:bottom w:val="single" w:sz="4" w:space="0" w:color="D0D0D0"/>
                  <w:right w:val="nil"/>
                </w:tcBorders>
              </w:tcPr>
              <w:p w14:paraId="32C7CB4C" w14:textId="393C9847" w:rsidR="00B449D1" w:rsidRPr="003B4976" w:rsidRDefault="000F143D">
                <w:r w:rsidRPr="00931C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F89C707" w14:textId="77777777" w:rsidR="00B449D1" w:rsidRPr="003B4976" w:rsidRDefault="00B449D1"/>
    <w:p w14:paraId="02C8C2F8" w14:textId="77777777" w:rsidR="001132BD" w:rsidRDefault="001132BD">
      <w:pPr>
        <w:rPr>
          <w:b/>
        </w:rPr>
      </w:pPr>
    </w:p>
    <w:p w14:paraId="14586B99" w14:textId="77777777" w:rsidR="00FF0989" w:rsidRDefault="00FF0989">
      <w:pPr>
        <w:rPr>
          <w:b/>
        </w:rPr>
      </w:pPr>
    </w:p>
    <w:p w14:paraId="50489C90" w14:textId="1FAEEA1F" w:rsidR="002B2969" w:rsidRDefault="002B2969">
      <w:pPr>
        <w:rPr>
          <w:b/>
        </w:rPr>
      </w:pPr>
      <w:r>
        <w:rPr>
          <w:b/>
        </w:rPr>
        <w:lastRenderedPageBreak/>
        <w:t>Amount You Are Able to Contribute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2B2969" w:rsidRPr="003B4976" w14:paraId="3D3BDAEC" w14:textId="77777777" w:rsidTr="00AC4E1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597D769A" w14:textId="5221C7A2" w:rsidR="002B2969" w:rsidRPr="003B4976" w:rsidRDefault="002B2969" w:rsidP="00AC4E17"/>
        </w:tc>
      </w:tr>
    </w:tbl>
    <w:p w14:paraId="108BE028" w14:textId="77777777" w:rsidR="002B2969" w:rsidRDefault="002B2969">
      <w:pPr>
        <w:rPr>
          <w:b/>
        </w:rPr>
      </w:pPr>
    </w:p>
    <w:p w14:paraId="43A53BA6" w14:textId="6DC59741" w:rsidR="00B449D1" w:rsidRPr="003B4976" w:rsidRDefault="00FF0989">
      <w:r w:rsidRPr="003B4976">
        <w:rPr>
          <w:b/>
        </w:rPr>
        <w:t>Financial Assistance Request</w:t>
      </w:r>
    </w:p>
    <w:p w14:paraId="34EE1C8F" w14:textId="73B9A54B" w:rsidR="00B449D1" w:rsidRPr="003B4976" w:rsidRDefault="00A03E49">
      <w:r w:rsidRPr="00A03E49">
        <w:t>Please share a</w:t>
      </w:r>
      <w:r>
        <w:t>n</w:t>
      </w:r>
      <w:r w:rsidRPr="00A03E49">
        <w:t xml:space="preserve"> explanation of your financial need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B449D1" w:rsidRPr="003B4976" w14:paraId="4698AE4B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2DCA57D7" w14:textId="77777777" w:rsidR="00B449D1" w:rsidRPr="003B4976" w:rsidRDefault="00FF0989">
            <w:r w:rsidRPr="003B4976">
              <w:t xml:space="preserve"> </w:t>
            </w:r>
          </w:p>
        </w:tc>
      </w:tr>
      <w:tr w:rsidR="00B449D1" w:rsidRPr="003B4976" w14:paraId="7EE472E9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6A634F41" w14:textId="77777777" w:rsidR="00B449D1" w:rsidRPr="003B4976" w:rsidRDefault="00FF0989">
            <w:r w:rsidRPr="003B4976">
              <w:t xml:space="preserve"> </w:t>
            </w:r>
          </w:p>
        </w:tc>
      </w:tr>
      <w:tr w:rsidR="00B449D1" w:rsidRPr="003B4976" w14:paraId="6F1E030F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1D194FFB" w14:textId="77777777" w:rsidR="00B449D1" w:rsidRPr="003B4976" w:rsidRDefault="00FF0989">
            <w:r w:rsidRPr="003B4976">
              <w:t xml:space="preserve"> </w:t>
            </w:r>
          </w:p>
        </w:tc>
      </w:tr>
      <w:tr w:rsidR="00B449D1" w:rsidRPr="003B4976" w14:paraId="52FCE297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6D683D19" w14:textId="77777777" w:rsidR="00B449D1" w:rsidRPr="003B4976" w:rsidRDefault="00FF0989">
            <w:r w:rsidRPr="003B4976">
              <w:t xml:space="preserve"> </w:t>
            </w:r>
          </w:p>
        </w:tc>
      </w:tr>
      <w:tr w:rsidR="00B449D1" w:rsidRPr="003B4976" w14:paraId="3477435F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4A8D9418" w14:textId="77777777" w:rsidR="00B449D1" w:rsidRPr="003B4976" w:rsidRDefault="00FF0989">
            <w:r w:rsidRPr="003B4976">
              <w:t xml:space="preserve"> </w:t>
            </w:r>
          </w:p>
        </w:tc>
      </w:tr>
      <w:tr w:rsidR="00B449D1" w:rsidRPr="003B4976" w14:paraId="336FB175" w14:textId="77777777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5E606781" w14:textId="77777777" w:rsidR="00B449D1" w:rsidRPr="003B4976" w:rsidRDefault="00FF0989">
            <w:r w:rsidRPr="003B4976">
              <w:t xml:space="preserve"> </w:t>
            </w:r>
          </w:p>
        </w:tc>
      </w:tr>
      <w:tr w:rsidR="001132BD" w:rsidRPr="003B4976" w14:paraId="5713C649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4D9B3A2E" w14:textId="77777777" w:rsidR="001132BD" w:rsidRPr="003B4976" w:rsidRDefault="001132BD" w:rsidP="00AC4E17"/>
        </w:tc>
      </w:tr>
      <w:tr w:rsidR="001132BD" w:rsidRPr="003B4976" w14:paraId="2BDFB990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2CAAB49D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34770B42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40DE8A93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1D5B20DB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55F7C55B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73C5EACB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4C084182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06F709E8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0ACD7465" w14:textId="77777777" w:rsidR="001132BD" w:rsidRPr="003B4976" w:rsidRDefault="001132BD" w:rsidP="00AC4E17"/>
        </w:tc>
      </w:tr>
      <w:tr w:rsidR="001132BD" w:rsidRPr="003B4976" w14:paraId="174894AD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4E43BA22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016E844C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567C8105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389106E2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07D6052B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5E531F1F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2EC1DD4A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3986983E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10DE4195" w14:textId="77777777" w:rsidR="001132BD" w:rsidRPr="003B4976" w:rsidRDefault="001132BD" w:rsidP="00AC4E17"/>
        </w:tc>
      </w:tr>
      <w:tr w:rsidR="001132BD" w:rsidRPr="003B4976" w14:paraId="2B54F99D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7B8B5551" w14:textId="77777777" w:rsidR="001132BD" w:rsidRPr="003B4976" w:rsidRDefault="001132BD" w:rsidP="00AC4E17">
            <w:r w:rsidRPr="003B4976">
              <w:t xml:space="preserve"> </w:t>
            </w:r>
          </w:p>
        </w:tc>
      </w:tr>
      <w:tr w:rsidR="001132BD" w:rsidRPr="003B4976" w14:paraId="66B03E5B" w14:textId="77777777" w:rsidTr="001132BD">
        <w:tc>
          <w:tcPr>
            <w:tcW w:w="8640" w:type="dxa"/>
            <w:tcBorders>
              <w:top w:val="nil"/>
              <w:left w:val="nil"/>
              <w:bottom w:val="single" w:sz="4" w:space="0" w:color="D0D0D0"/>
              <w:right w:val="nil"/>
            </w:tcBorders>
          </w:tcPr>
          <w:p w14:paraId="75F8D92B" w14:textId="77777777" w:rsidR="001132BD" w:rsidRPr="003B4976" w:rsidRDefault="001132BD" w:rsidP="00AC4E17">
            <w:r w:rsidRPr="003B4976">
              <w:t xml:space="preserve"> </w:t>
            </w:r>
          </w:p>
        </w:tc>
      </w:tr>
    </w:tbl>
    <w:p w14:paraId="2AD0AEDC" w14:textId="77777777" w:rsidR="00FF0989" w:rsidRPr="003B4976" w:rsidRDefault="00FF0989"/>
    <w:sectPr w:rsidR="00000000" w:rsidRPr="003B4976" w:rsidSect="00D55CB2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7320" w14:textId="77777777" w:rsidR="000A0C8D" w:rsidRDefault="000A0C8D" w:rsidP="000A0C8D">
      <w:pPr>
        <w:spacing w:after="0" w:line="240" w:lineRule="auto"/>
      </w:pPr>
      <w:r>
        <w:separator/>
      </w:r>
    </w:p>
  </w:endnote>
  <w:endnote w:type="continuationSeparator" w:id="0">
    <w:p w14:paraId="64CD78C8" w14:textId="77777777" w:rsidR="000A0C8D" w:rsidRDefault="000A0C8D" w:rsidP="000A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A788" w14:textId="58499240" w:rsidR="000F143D" w:rsidRDefault="001132BD">
    <w:pPr>
      <w:pStyle w:val="Footer"/>
    </w:pPr>
    <w:r w:rsidRPr="001132BD">
      <w:t>Copyright © 2025</w:t>
    </w:r>
    <w:r>
      <w:t>-2026</w:t>
    </w:r>
    <w:r w:rsidRPr="001132BD">
      <w:t xml:space="preserve"> Alderwood Little League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C967" w14:textId="77777777" w:rsidR="000A0C8D" w:rsidRDefault="000A0C8D" w:rsidP="000A0C8D">
      <w:pPr>
        <w:spacing w:after="0" w:line="240" w:lineRule="auto"/>
      </w:pPr>
      <w:r>
        <w:separator/>
      </w:r>
    </w:p>
  </w:footnote>
  <w:footnote w:type="continuationSeparator" w:id="0">
    <w:p w14:paraId="056057B9" w14:textId="77777777" w:rsidR="000A0C8D" w:rsidRDefault="000A0C8D" w:rsidP="000A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740" w14:textId="0903E892" w:rsidR="000F1D3B" w:rsidRPr="000F1D3B" w:rsidRDefault="000F1D3B" w:rsidP="000F1D3B">
    <w:pPr>
      <w:pStyle w:val="Header"/>
    </w:pPr>
  </w:p>
  <w:p w14:paraId="568D09B4" w14:textId="7780EFDD" w:rsidR="000A0C8D" w:rsidRDefault="000A0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5BF0" w14:textId="77777777" w:rsidR="00D55CB2" w:rsidRPr="00EB5868" w:rsidRDefault="00D55CB2" w:rsidP="00D55CB2">
    <w:pPr>
      <w:pStyle w:val="Heading1"/>
      <w:rPr>
        <w:rFonts w:asciiTheme="minorHAnsi" w:hAnsiTheme="minorHAnsi"/>
        <w:color w:val="auto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BEF59B" wp14:editId="5EE1190B">
          <wp:simplePos x="0" y="0"/>
          <wp:positionH relativeFrom="column">
            <wp:posOffset>838200</wp:posOffset>
          </wp:positionH>
          <wp:positionV relativeFrom="page">
            <wp:posOffset>628650</wp:posOffset>
          </wp:positionV>
          <wp:extent cx="493395" cy="493395"/>
          <wp:effectExtent l="0" t="0" r="1905" b="1905"/>
          <wp:wrapSquare wrapText="bothSides"/>
          <wp:docPr id="1932708630" name="Picture 1" descr="A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19696" name="Picture 1" descr="A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3395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5868">
      <w:rPr>
        <w:rFonts w:asciiTheme="minorHAnsi" w:hAnsiTheme="minorHAnsi"/>
        <w:color w:val="auto"/>
      </w:rPr>
      <w:t>Alderwood Little League Scholarship Application</w:t>
    </w:r>
  </w:p>
  <w:p w14:paraId="10CCB1F8" w14:textId="77777777" w:rsidR="00D55CB2" w:rsidRDefault="00D5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0803521">
    <w:abstractNumId w:val="8"/>
  </w:num>
  <w:num w:numId="2" w16cid:durableId="1120535901">
    <w:abstractNumId w:val="6"/>
  </w:num>
  <w:num w:numId="3" w16cid:durableId="1892423247">
    <w:abstractNumId w:val="5"/>
  </w:num>
  <w:num w:numId="4" w16cid:durableId="54667052">
    <w:abstractNumId w:val="4"/>
  </w:num>
  <w:num w:numId="5" w16cid:durableId="995038161">
    <w:abstractNumId w:val="7"/>
  </w:num>
  <w:num w:numId="6" w16cid:durableId="2056078486">
    <w:abstractNumId w:val="3"/>
  </w:num>
  <w:num w:numId="7" w16cid:durableId="1370034357">
    <w:abstractNumId w:val="2"/>
  </w:num>
  <w:num w:numId="8" w16cid:durableId="801919700">
    <w:abstractNumId w:val="1"/>
  </w:num>
  <w:num w:numId="9" w16cid:durableId="49893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7E"/>
    <w:rsid w:val="0006063C"/>
    <w:rsid w:val="000A0C8D"/>
    <w:rsid w:val="000F143D"/>
    <w:rsid w:val="000F1D3B"/>
    <w:rsid w:val="001132BD"/>
    <w:rsid w:val="00115BF3"/>
    <w:rsid w:val="0015074B"/>
    <w:rsid w:val="002778F2"/>
    <w:rsid w:val="0029639D"/>
    <w:rsid w:val="002B2969"/>
    <w:rsid w:val="00303041"/>
    <w:rsid w:val="00326F90"/>
    <w:rsid w:val="00394F74"/>
    <w:rsid w:val="003B4976"/>
    <w:rsid w:val="00682848"/>
    <w:rsid w:val="007934E3"/>
    <w:rsid w:val="00851B98"/>
    <w:rsid w:val="008E062B"/>
    <w:rsid w:val="00917DB3"/>
    <w:rsid w:val="00990AFF"/>
    <w:rsid w:val="00A03E49"/>
    <w:rsid w:val="00A346EE"/>
    <w:rsid w:val="00A94A3B"/>
    <w:rsid w:val="00AA1D8D"/>
    <w:rsid w:val="00B02B4D"/>
    <w:rsid w:val="00B449D1"/>
    <w:rsid w:val="00B47730"/>
    <w:rsid w:val="00BB4FF9"/>
    <w:rsid w:val="00CB0664"/>
    <w:rsid w:val="00D55CB2"/>
    <w:rsid w:val="00EB5868"/>
    <w:rsid w:val="00F35E8B"/>
    <w:rsid w:val="00FC693F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30"/>
  <w15:docId w15:val="{91D59F60-DA14-4EF9-AE77-23BD0BD1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B02B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6BAE-FD42-4BB6-9946-B400B34B2D66}"/>
      </w:docPartPr>
      <w:docPartBody>
        <w:p w:rsidR="00AB204F" w:rsidRDefault="00AB204F">
          <w:r w:rsidRPr="00931CB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4F"/>
    <w:rsid w:val="00990AFF"/>
    <w:rsid w:val="00A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0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Jeffrey Kim</cp:lastModifiedBy>
  <cp:revision>9</cp:revision>
  <dcterms:created xsi:type="dcterms:W3CDTF">2025-11-18T21:14:00Z</dcterms:created>
  <dcterms:modified xsi:type="dcterms:W3CDTF">2025-11-18T21:22:00Z</dcterms:modified>
  <cp:category/>
</cp:coreProperties>
</file>