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C558" w14:textId="77777777" w:rsidR="009147AE" w:rsidRPr="00F14196" w:rsidRDefault="00CC4C31">
      <w:pPr>
        <w:pStyle w:val="Heading1"/>
        <w:rPr>
          <w:color w:val="C00000"/>
        </w:rPr>
      </w:pPr>
      <w:r w:rsidRPr="00F14196">
        <w:rPr>
          <w:color w:val="C00000"/>
        </w:rPr>
        <w:t>LWYFL Parent Code of Conduct</w:t>
      </w:r>
    </w:p>
    <w:p w14:paraId="72F9635E" w14:textId="77777777" w:rsidR="00F14196" w:rsidRPr="00F14196" w:rsidRDefault="00F14196" w:rsidP="00F14196"/>
    <w:p w14:paraId="6068DED0" w14:textId="77777777" w:rsidR="009147AE" w:rsidRDefault="00CC4C31">
      <w:pPr>
        <w:pStyle w:val="ListBullet"/>
      </w:pPr>
      <w:r>
        <w:t>I will encourage good sportsmanship by showing positive support for all players, coaches, and officials at all LWYFL and GCYFL practices, games, functions, and youth sports events.</w:t>
      </w:r>
    </w:p>
    <w:p w14:paraId="3238CB3F" w14:textId="77777777" w:rsidR="009147AE" w:rsidRDefault="00CC4C31">
      <w:pPr>
        <w:pStyle w:val="ListBullet"/>
      </w:pPr>
      <w:r>
        <w:t>I will place the emotional and physical well being of my child ahead of my personal desire to win.</w:t>
      </w:r>
    </w:p>
    <w:p w14:paraId="47DA0920" w14:textId="77777777" w:rsidR="009147AE" w:rsidRDefault="00CC4C31">
      <w:pPr>
        <w:pStyle w:val="ListBullet"/>
      </w:pPr>
      <w:r>
        <w:t>I will support coaches and officials working with my child to help create a positive and enjoyable experience for everyone.</w:t>
      </w:r>
    </w:p>
    <w:p w14:paraId="129CF748" w14:textId="77777777" w:rsidR="009147AE" w:rsidRDefault="00CC4C31">
      <w:pPr>
        <w:pStyle w:val="ListBullet"/>
      </w:pPr>
      <w:r>
        <w:t>I will communicate respectfully at all times and will not yell at or engage in negative behavior toward players, coaches, officials, or spectators.</w:t>
      </w:r>
    </w:p>
    <w:p w14:paraId="2AC732CA" w14:textId="77777777" w:rsidR="009147AE" w:rsidRDefault="00CC4C31">
      <w:pPr>
        <w:pStyle w:val="ListBullet"/>
      </w:pPr>
      <w:r>
        <w:t>I will not engage in harassment, bullying, or intimidation of any kind.</w:t>
      </w:r>
    </w:p>
    <w:p w14:paraId="36F43A9D" w14:textId="77777777" w:rsidR="009147AE" w:rsidRDefault="00CC4C31">
      <w:pPr>
        <w:pStyle w:val="ListBullet"/>
      </w:pPr>
      <w:r>
        <w:t>I will address concerns or disagreements through the appropriate league channels and not during games or in front of children.</w:t>
      </w:r>
    </w:p>
    <w:p w14:paraId="52795A99" w14:textId="77777777" w:rsidR="009147AE" w:rsidRDefault="00CC4C31">
      <w:pPr>
        <w:pStyle w:val="ListBullet"/>
      </w:pPr>
      <w:r>
        <w:t>I understand that officials’ decisions are final during games and will be respected.</w:t>
      </w:r>
    </w:p>
    <w:p w14:paraId="149576F4" w14:textId="77777777" w:rsidR="009147AE" w:rsidRDefault="00CC4C31">
      <w:pPr>
        <w:pStyle w:val="ListBullet"/>
      </w:pPr>
      <w:r>
        <w:t>I will promote a sports environment that is free from drugs, alcohol, tobacco, and profanity, and I will refrain from their use at all LWYFL and GCYFL practices, games, functions, and youth sports events.</w:t>
      </w:r>
    </w:p>
    <w:p w14:paraId="45011A2D" w14:textId="77777777" w:rsidR="009147AE" w:rsidRDefault="00CC4C31">
      <w:pPr>
        <w:pStyle w:val="ListBullet"/>
      </w:pPr>
      <w:r>
        <w:t>I will remember that youth sports are for the children, not the adults.</w:t>
      </w:r>
    </w:p>
    <w:p w14:paraId="5655F847" w14:textId="77777777" w:rsidR="009147AE" w:rsidRDefault="00CC4C31">
      <w:pPr>
        <w:pStyle w:val="ListBullet"/>
      </w:pPr>
      <w:r>
        <w:t>I will do my best to make youth sports fun for my child and for all participants in the LWYFL and GCYFL.</w:t>
      </w:r>
    </w:p>
    <w:p w14:paraId="3B22A405" w14:textId="77777777" w:rsidR="009147AE" w:rsidRDefault="00CC4C31">
      <w:pPr>
        <w:pStyle w:val="ListBullet"/>
      </w:pPr>
      <w:r>
        <w:t>I will encourage my child to treat all players, coaches, fans, and officials with respect, regardless of race, sex, creed, or ability.</w:t>
      </w:r>
    </w:p>
    <w:p w14:paraId="3AFB20B2" w14:textId="77777777" w:rsidR="009147AE" w:rsidRDefault="00CC4C31">
      <w:pPr>
        <w:pStyle w:val="ListBullet"/>
      </w:pPr>
      <w:r>
        <w:t>I will use social media responsibly and will not post negative or harmful comments about players, coaches, officials, the league, or league activities.</w:t>
      </w:r>
    </w:p>
    <w:p w14:paraId="4F220E13" w14:textId="77777777" w:rsidR="009147AE" w:rsidRDefault="00CC4C31">
      <w:pPr>
        <w:pStyle w:val="ListBullet"/>
      </w:pPr>
      <w:r>
        <w:t>I will set a positive example by conducting myself in a respectful and supportive manner at all LWYFL and GCYFL practices, games, functions, and youth sports events, including being a respectful fan and offering assistance when appropriate.</w:t>
      </w:r>
    </w:p>
    <w:p w14:paraId="6882DEB1" w14:textId="77777777" w:rsidR="009147AE" w:rsidRDefault="00CC4C31">
      <w:pPr>
        <w:pStyle w:val="ListBullet"/>
      </w:pPr>
      <w:r>
        <w:t>I agree to follow all rules and guidelines established by the LWYFL and GCYFL, and to abide by the interpretations and decisions made by those organizations. I understand and agree to hold harmless the LWYFL Board of Directors for decisions or interpretations related to my participation or membership, or that of my registered participant.</w:t>
      </w:r>
    </w:p>
    <w:sectPr w:rsidR="009147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6749281">
    <w:abstractNumId w:val="8"/>
  </w:num>
  <w:num w:numId="2" w16cid:durableId="813722778">
    <w:abstractNumId w:val="6"/>
  </w:num>
  <w:num w:numId="3" w16cid:durableId="592208980">
    <w:abstractNumId w:val="5"/>
  </w:num>
  <w:num w:numId="4" w16cid:durableId="298875887">
    <w:abstractNumId w:val="4"/>
  </w:num>
  <w:num w:numId="5" w16cid:durableId="104232985">
    <w:abstractNumId w:val="7"/>
  </w:num>
  <w:num w:numId="6" w16cid:durableId="90853827">
    <w:abstractNumId w:val="3"/>
  </w:num>
  <w:num w:numId="7" w16cid:durableId="2031058566">
    <w:abstractNumId w:val="2"/>
  </w:num>
  <w:num w:numId="8" w16cid:durableId="1234698248">
    <w:abstractNumId w:val="1"/>
  </w:num>
  <w:num w:numId="9" w16cid:durableId="157582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30B2"/>
    <w:rsid w:val="0029639D"/>
    <w:rsid w:val="00326F90"/>
    <w:rsid w:val="009147AE"/>
    <w:rsid w:val="00AA1D8D"/>
    <w:rsid w:val="00B47730"/>
    <w:rsid w:val="00CB0664"/>
    <w:rsid w:val="00CC4C31"/>
    <w:rsid w:val="00F141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BAE2AB"/>
  <w14:defaultImageDpi w14:val="300"/>
  <w15:docId w15:val="{6F19A72E-C606-404D-950F-8DD7974C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 Dawes</cp:lastModifiedBy>
  <cp:revision>2</cp:revision>
  <dcterms:created xsi:type="dcterms:W3CDTF">2026-02-14T15:00:00Z</dcterms:created>
  <dcterms:modified xsi:type="dcterms:W3CDTF">2026-02-14T15:00:00Z</dcterms:modified>
  <cp:category/>
</cp:coreProperties>
</file>