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1F719" w14:textId="77777777" w:rsidR="00055980" w:rsidRPr="00317F3B" w:rsidRDefault="00525370">
      <w:pPr>
        <w:pStyle w:val="Heading1"/>
        <w:rPr>
          <w:rFonts w:cstheme="majorHAnsi"/>
          <w:color w:val="C00000"/>
        </w:rPr>
      </w:pPr>
      <w:r w:rsidRPr="00317F3B">
        <w:rPr>
          <w:rFonts w:cstheme="majorHAnsi"/>
          <w:color w:val="C00000"/>
        </w:rPr>
        <w:t>LWYFL – Frequently Asked Questions (FAQs)</w:t>
      </w:r>
    </w:p>
    <w:p w14:paraId="4D7361BC" w14:textId="77777777" w:rsidR="00317F3B" w:rsidRPr="00317F3B" w:rsidRDefault="00317F3B" w:rsidP="00317F3B"/>
    <w:p w14:paraId="019B98F3" w14:textId="10455094" w:rsidR="0002098C" w:rsidRPr="00317F3B" w:rsidRDefault="0002098C" w:rsidP="0002098C">
      <w:pPr>
        <w:contextualSpacing/>
        <w:rPr>
          <w:rFonts w:asciiTheme="majorHAnsi" w:hAnsiTheme="majorHAnsi" w:cstheme="majorHAnsi"/>
        </w:rPr>
      </w:pPr>
      <w:r w:rsidRPr="00317F3B">
        <w:rPr>
          <w:rFonts w:asciiTheme="majorHAnsi" w:eastAsia="Times New Roman" w:hAnsiTheme="majorHAnsi" w:cstheme="majorHAnsi"/>
          <w:b/>
          <w:bCs/>
          <w:color w:val="000000"/>
        </w:rPr>
        <w:t>Q: What is the GCYFL?</w:t>
      </w:r>
    </w:p>
    <w:p w14:paraId="49474B1D" w14:textId="56BA552B" w:rsidR="0002098C" w:rsidRPr="00317F3B" w:rsidRDefault="0002098C" w:rsidP="0002098C">
      <w:pPr>
        <w:spacing w:after="0" w:line="240" w:lineRule="auto"/>
        <w:contextualSpacing/>
        <w:rPr>
          <w:rFonts w:asciiTheme="majorHAnsi" w:eastAsia="Times New Roman" w:hAnsiTheme="majorHAnsi" w:cstheme="majorHAnsi"/>
          <w:color w:val="000000"/>
        </w:rPr>
      </w:pPr>
      <w:r w:rsidRPr="00317F3B">
        <w:rPr>
          <w:rFonts w:asciiTheme="majorHAnsi" w:eastAsia="Times New Roman" w:hAnsiTheme="majorHAnsi" w:cstheme="majorHAnsi"/>
          <w:b/>
          <w:bCs/>
          <w:color w:val="000000"/>
        </w:rPr>
        <w:t>A:</w:t>
      </w:r>
      <w:r w:rsidRPr="00317F3B">
        <w:rPr>
          <w:rFonts w:asciiTheme="majorHAnsi" w:eastAsia="Times New Roman" w:hAnsiTheme="majorHAnsi" w:cstheme="majorHAnsi"/>
          <w:color w:val="000000"/>
        </w:rPr>
        <w:t xml:space="preserve"> GCYFL </w:t>
      </w:r>
      <w:r w:rsidR="00317F3B" w:rsidRPr="00317F3B">
        <w:rPr>
          <w:rFonts w:asciiTheme="majorHAnsi" w:eastAsia="Times New Roman" w:hAnsiTheme="majorHAnsi" w:cstheme="majorHAnsi"/>
          <w:color w:val="000000"/>
        </w:rPr>
        <w:t xml:space="preserve">(Greater Cincinnati Youth Football League) </w:t>
      </w:r>
      <w:r w:rsidRPr="00317F3B">
        <w:rPr>
          <w:rFonts w:asciiTheme="majorHAnsi" w:eastAsia="Times New Roman" w:hAnsiTheme="majorHAnsi" w:cstheme="majorHAnsi"/>
          <w:color w:val="000000"/>
        </w:rPr>
        <w:t>is a competitive youth football league focused on player development, discipline, and teamwork. The league emphasizes fundamentals, accountability, and preparation for higher levels of football.</w:t>
      </w:r>
    </w:p>
    <w:p w14:paraId="3B9F081E" w14:textId="77777777" w:rsidR="0002098C" w:rsidRPr="00317F3B" w:rsidRDefault="0002098C" w:rsidP="0002098C">
      <w:pPr>
        <w:spacing w:after="0" w:line="240" w:lineRule="auto"/>
        <w:contextualSpacing/>
        <w:rPr>
          <w:rFonts w:asciiTheme="majorHAnsi" w:eastAsia="Times New Roman" w:hAnsiTheme="majorHAnsi" w:cstheme="majorHAnsi"/>
          <w:color w:val="000000"/>
        </w:rPr>
      </w:pPr>
    </w:p>
    <w:p w14:paraId="1E87D432" w14:textId="1AAE018D" w:rsidR="0002098C" w:rsidRPr="00317F3B" w:rsidRDefault="0002098C" w:rsidP="0002098C">
      <w:pPr>
        <w:spacing w:after="0" w:line="240" w:lineRule="auto"/>
        <w:contextualSpacing/>
        <w:rPr>
          <w:rFonts w:asciiTheme="majorHAnsi" w:eastAsia="Times New Roman" w:hAnsiTheme="majorHAnsi" w:cstheme="majorHAnsi"/>
          <w:b/>
          <w:bCs/>
          <w:color w:val="000000"/>
        </w:rPr>
      </w:pPr>
      <w:r w:rsidRPr="00317F3B">
        <w:rPr>
          <w:rFonts w:asciiTheme="majorHAnsi" w:eastAsia="Times New Roman" w:hAnsiTheme="majorHAnsi" w:cstheme="majorHAnsi"/>
          <w:b/>
          <w:bCs/>
          <w:color w:val="000000"/>
        </w:rPr>
        <w:t>Q: What is the LWYFL?</w:t>
      </w:r>
    </w:p>
    <w:p w14:paraId="5BE445AC" w14:textId="1E0DABEB" w:rsidR="0002098C" w:rsidRPr="00317F3B" w:rsidRDefault="0002098C" w:rsidP="0002098C">
      <w:pPr>
        <w:spacing w:after="0" w:line="240" w:lineRule="auto"/>
        <w:contextualSpacing/>
        <w:rPr>
          <w:rFonts w:asciiTheme="majorHAnsi" w:eastAsia="Times New Roman" w:hAnsiTheme="majorHAnsi" w:cstheme="majorHAnsi"/>
          <w:color w:val="000000"/>
        </w:rPr>
      </w:pPr>
      <w:r w:rsidRPr="00317F3B">
        <w:rPr>
          <w:rFonts w:asciiTheme="majorHAnsi" w:eastAsia="Times New Roman" w:hAnsiTheme="majorHAnsi" w:cstheme="majorHAnsi"/>
          <w:b/>
          <w:bCs/>
          <w:color w:val="000000"/>
        </w:rPr>
        <w:t>A:</w:t>
      </w:r>
      <w:r w:rsidRPr="00317F3B">
        <w:rPr>
          <w:rFonts w:asciiTheme="majorHAnsi" w:eastAsia="Times New Roman" w:hAnsiTheme="majorHAnsi" w:cstheme="majorHAnsi"/>
          <w:color w:val="000000"/>
        </w:rPr>
        <w:t xml:space="preserve"> LWYFL</w:t>
      </w:r>
      <w:r w:rsidR="00317F3B" w:rsidRPr="00317F3B">
        <w:rPr>
          <w:rFonts w:asciiTheme="majorHAnsi" w:eastAsia="Times New Roman" w:hAnsiTheme="majorHAnsi" w:cstheme="majorHAnsi"/>
          <w:color w:val="000000"/>
        </w:rPr>
        <w:t xml:space="preserve"> (Lebanon Warriors Youth Football League)</w:t>
      </w:r>
      <w:r w:rsidRPr="00317F3B">
        <w:rPr>
          <w:rFonts w:asciiTheme="majorHAnsi" w:eastAsia="Times New Roman" w:hAnsiTheme="majorHAnsi" w:cstheme="majorHAnsi"/>
          <w:color w:val="000000"/>
        </w:rPr>
        <w:t xml:space="preserve"> is a regional youth football league that GYFL teams may compete in or align with. LWYFL provides structured league play, standardized rules, and organized scheduling across participating organizations.</w:t>
      </w:r>
    </w:p>
    <w:p w14:paraId="3387ED21" w14:textId="77777777" w:rsidR="0002098C" w:rsidRPr="00317F3B" w:rsidRDefault="0002098C" w:rsidP="0002098C">
      <w:pPr>
        <w:spacing w:after="0" w:line="240" w:lineRule="auto"/>
        <w:contextualSpacing/>
        <w:rPr>
          <w:rFonts w:asciiTheme="majorHAnsi" w:eastAsia="Times New Roman" w:hAnsiTheme="majorHAnsi" w:cstheme="majorHAnsi"/>
          <w:color w:val="000000"/>
        </w:rPr>
      </w:pPr>
    </w:p>
    <w:p w14:paraId="7FEC51E3" w14:textId="44A3627D" w:rsidR="0002098C" w:rsidRPr="00317F3B" w:rsidRDefault="0002098C" w:rsidP="0002098C">
      <w:pPr>
        <w:contextualSpacing/>
        <w:rPr>
          <w:rFonts w:asciiTheme="majorHAnsi" w:eastAsia="Times New Roman" w:hAnsiTheme="majorHAnsi" w:cstheme="majorHAnsi"/>
          <w:b/>
          <w:bCs/>
          <w:color w:val="000000"/>
        </w:rPr>
      </w:pPr>
      <w:r w:rsidRPr="00317F3B">
        <w:rPr>
          <w:rFonts w:asciiTheme="majorHAnsi" w:eastAsia="Times New Roman" w:hAnsiTheme="majorHAnsi" w:cstheme="majorHAnsi"/>
          <w:b/>
          <w:bCs/>
          <w:color w:val="000000"/>
        </w:rPr>
        <w:t>Q: How do G</w:t>
      </w:r>
      <w:r w:rsidR="003B0B01" w:rsidRPr="00317F3B">
        <w:rPr>
          <w:rFonts w:asciiTheme="majorHAnsi" w:eastAsia="Times New Roman" w:hAnsiTheme="majorHAnsi" w:cstheme="majorHAnsi"/>
          <w:b/>
          <w:bCs/>
          <w:color w:val="000000"/>
        </w:rPr>
        <w:t>C</w:t>
      </w:r>
      <w:r w:rsidRPr="00317F3B">
        <w:rPr>
          <w:rFonts w:asciiTheme="majorHAnsi" w:eastAsia="Times New Roman" w:hAnsiTheme="majorHAnsi" w:cstheme="majorHAnsi"/>
          <w:b/>
          <w:bCs/>
          <w:color w:val="000000"/>
        </w:rPr>
        <w:t>YFL and LWYFL work together?</w:t>
      </w:r>
    </w:p>
    <w:p w14:paraId="5E9ABB41" w14:textId="33BDF3AF" w:rsidR="0002098C" w:rsidRPr="00317F3B" w:rsidRDefault="0002098C" w:rsidP="003B0B01">
      <w:pPr>
        <w:contextualSpacing/>
        <w:rPr>
          <w:rFonts w:asciiTheme="majorHAnsi" w:hAnsiTheme="majorHAnsi" w:cstheme="majorHAnsi"/>
        </w:rPr>
      </w:pPr>
      <w:r w:rsidRPr="00317F3B">
        <w:rPr>
          <w:rFonts w:asciiTheme="majorHAnsi" w:eastAsia="Times New Roman" w:hAnsiTheme="majorHAnsi" w:cstheme="majorHAnsi"/>
          <w:b/>
          <w:bCs/>
          <w:color w:val="000000"/>
        </w:rPr>
        <w:t>A:</w:t>
      </w:r>
      <w:r w:rsidRPr="00317F3B">
        <w:rPr>
          <w:rFonts w:asciiTheme="majorHAnsi" w:eastAsia="Times New Roman" w:hAnsiTheme="majorHAnsi" w:cstheme="majorHAnsi"/>
          <w:color w:val="000000"/>
        </w:rPr>
        <w:t xml:space="preserve"> </w:t>
      </w:r>
      <w:r w:rsidR="003B0B01" w:rsidRPr="00317F3B">
        <w:rPr>
          <w:rFonts w:asciiTheme="majorHAnsi" w:hAnsiTheme="majorHAnsi" w:cstheme="majorHAnsi"/>
        </w:rPr>
        <w:t>GCYFL establishes game rules, schedules, and competitive standards while, LWYFL teams follow their organization and league philosophy, with both leagues working together to emphasize safety, sportsmanship, and fair competition.</w:t>
      </w:r>
    </w:p>
    <w:p w14:paraId="0183B724" w14:textId="77777777" w:rsidR="003B0B01" w:rsidRPr="00317F3B" w:rsidRDefault="003B0B01" w:rsidP="003B0B01">
      <w:pPr>
        <w:contextualSpacing/>
        <w:rPr>
          <w:rFonts w:asciiTheme="majorHAnsi" w:eastAsia="Times New Roman" w:hAnsiTheme="majorHAnsi" w:cstheme="majorHAnsi"/>
          <w:color w:val="000000"/>
        </w:rPr>
      </w:pPr>
    </w:p>
    <w:p w14:paraId="2E327C96" w14:textId="561B39B4" w:rsidR="0002098C" w:rsidRPr="00317F3B" w:rsidRDefault="00E358B9" w:rsidP="00E358B9">
      <w:pPr>
        <w:contextualSpacing/>
        <w:rPr>
          <w:rFonts w:asciiTheme="majorHAnsi" w:eastAsia="Times New Roman" w:hAnsiTheme="majorHAnsi" w:cstheme="majorHAnsi"/>
          <w:color w:val="000000"/>
        </w:rPr>
      </w:pPr>
      <w:r w:rsidRPr="00317F3B">
        <w:rPr>
          <w:rFonts w:asciiTheme="majorHAnsi" w:eastAsia="Times New Roman" w:hAnsiTheme="majorHAnsi" w:cstheme="majorHAnsi"/>
          <w:b/>
          <w:bCs/>
          <w:color w:val="000000"/>
        </w:rPr>
        <w:t>Q:</w:t>
      </w:r>
      <w:r w:rsidRPr="00317F3B">
        <w:rPr>
          <w:rFonts w:asciiTheme="majorHAnsi" w:eastAsia="Times New Roman" w:hAnsiTheme="majorHAnsi" w:cstheme="majorHAnsi"/>
          <w:color w:val="000000"/>
        </w:rPr>
        <w:t xml:space="preserve"> </w:t>
      </w:r>
      <w:r w:rsidR="0002098C" w:rsidRPr="00317F3B">
        <w:rPr>
          <w:rFonts w:asciiTheme="majorHAnsi" w:eastAsia="Times New Roman" w:hAnsiTheme="majorHAnsi" w:cstheme="majorHAnsi"/>
          <w:b/>
          <w:bCs/>
          <w:color w:val="000000"/>
        </w:rPr>
        <w:t>Who is this league environment for?</w:t>
      </w:r>
    </w:p>
    <w:p w14:paraId="61E25AC9" w14:textId="6E709156" w:rsidR="0002098C" w:rsidRPr="00317F3B" w:rsidRDefault="00E358B9" w:rsidP="00E358B9">
      <w:pPr>
        <w:contextualSpacing/>
        <w:rPr>
          <w:rFonts w:asciiTheme="majorHAnsi" w:eastAsia="Times New Roman" w:hAnsiTheme="majorHAnsi" w:cstheme="majorHAnsi"/>
          <w:color w:val="000000"/>
        </w:rPr>
      </w:pPr>
      <w:r w:rsidRPr="00317F3B">
        <w:rPr>
          <w:rFonts w:asciiTheme="majorHAnsi" w:eastAsia="Times New Roman" w:hAnsiTheme="majorHAnsi" w:cstheme="majorHAnsi"/>
          <w:b/>
          <w:bCs/>
          <w:color w:val="000000"/>
        </w:rPr>
        <w:t xml:space="preserve">A: </w:t>
      </w:r>
      <w:r w:rsidR="0002098C" w:rsidRPr="00317F3B">
        <w:rPr>
          <w:rFonts w:asciiTheme="majorHAnsi" w:eastAsia="Times New Roman" w:hAnsiTheme="majorHAnsi" w:cstheme="majorHAnsi"/>
          <w:color w:val="000000"/>
        </w:rPr>
        <w:t>This environment is for families who value structure, effort, and accountability. These are competitive leagues. This is not recreational or equal play football.</w:t>
      </w:r>
    </w:p>
    <w:p w14:paraId="28E30914" w14:textId="04CA5894" w:rsidR="00571690" w:rsidRPr="00317F3B" w:rsidRDefault="00E358B9" w:rsidP="003B0B01">
      <w:pPr>
        <w:contextualSpacing/>
        <w:rPr>
          <w:rFonts w:asciiTheme="majorHAnsi" w:hAnsiTheme="majorHAnsi" w:cstheme="majorHAnsi"/>
        </w:rPr>
      </w:pPr>
      <w:r w:rsidRPr="00317F3B">
        <w:rPr>
          <w:rFonts w:asciiTheme="majorHAnsi" w:eastAsia="Times New Roman" w:hAnsiTheme="majorHAnsi" w:cstheme="majorHAnsi"/>
          <w:color w:val="000000"/>
        </w:rPr>
        <w:br/>
      </w:r>
      <w:r w:rsidRPr="00317F3B">
        <w:rPr>
          <w:rFonts w:asciiTheme="majorHAnsi" w:eastAsia="Times New Roman" w:hAnsiTheme="majorHAnsi" w:cstheme="majorHAnsi"/>
          <w:b/>
          <w:bCs/>
          <w:color w:val="000000"/>
        </w:rPr>
        <w:t xml:space="preserve">Q: What are the </w:t>
      </w:r>
      <w:r w:rsidR="0002098C" w:rsidRPr="00317F3B">
        <w:rPr>
          <w:rFonts w:asciiTheme="majorHAnsi" w:eastAsia="Times New Roman" w:hAnsiTheme="majorHAnsi" w:cstheme="majorHAnsi"/>
          <w:b/>
          <w:bCs/>
          <w:color w:val="000000"/>
        </w:rPr>
        <w:t>League</w:t>
      </w:r>
      <w:r w:rsidR="00B62B60" w:rsidRPr="00317F3B">
        <w:rPr>
          <w:rFonts w:asciiTheme="majorHAnsi" w:eastAsia="Times New Roman" w:hAnsiTheme="majorHAnsi" w:cstheme="majorHAnsi"/>
          <w:b/>
          <w:bCs/>
          <w:color w:val="000000"/>
        </w:rPr>
        <w:t>’s</w:t>
      </w:r>
      <w:r w:rsidR="0002098C" w:rsidRPr="00317F3B">
        <w:rPr>
          <w:rFonts w:asciiTheme="majorHAnsi" w:eastAsia="Times New Roman" w:hAnsiTheme="majorHAnsi" w:cstheme="majorHAnsi"/>
          <w:b/>
          <w:bCs/>
          <w:color w:val="000000"/>
        </w:rPr>
        <w:t xml:space="preserve"> priorities</w:t>
      </w:r>
      <w:r w:rsidR="00B62B60" w:rsidRPr="00317F3B">
        <w:rPr>
          <w:rFonts w:asciiTheme="majorHAnsi" w:eastAsia="Times New Roman" w:hAnsiTheme="majorHAnsi" w:cstheme="majorHAnsi"/>
          <w:b/>
          <w:bCs/>
          <w:color w:val="000000"/>
        </w:rPr>
        <w:t>?</w:t>
      </w:r>
      <w:r w:rsidR="00571690" w:rsidRPr="00317F3B">
        <w:rPr>
          <w:rFonts w:asciiTheme="majorHAnsi" w:eastAsia="Times New Roman" w:hAnsiTheme="majorHAnsi" w:cstheme="majorHAnsi"/>
          <w:color w:val="000000"/>
        </w:rPr>
        <w:br/>
      </w:r>
      <w:r w:rsidR="00571690" w:rsidRPr="00317F3B">
        <w:rPr>
          <w:rFonts w:asciiTheme="majorHAnsi" w:eastAsia="Times New Roman" w:hAnsiTheme="majorHAnsi" w:cstheme="majorHAnsi"/>
          <w:b/>
          <w:bCs/>
          <w:color w:val="000000"/>
        </w:rPr>
        <w:t xml:space="preserve">A: </w:t>
      </w:r>
      <w:r w:rsidR="003B0B01" w:rsidRPr="00317F3B">
        <w:rPr>
          <w:rFonts w:asciiTheme="majorHAnsi" w:hAnsiTheme="majorHAnsi" w:cstheme="majorHAnsi"/>
        </w:rPr>
        <w:t>The league prioritizes long-term player development, fostering competitive team environments, promoting sportsmanship and respect, and ensuring safety through proper technique.</w:t>
      </w:r>
    </w:p>
    <w:p w14:paraId="66B61F13" w14:textId="77777777" w:rsidR="003B0B01" w:rsidRPr="00317F3B" w:rsidRDefault="003B0B01" w:rsidP="003B0B01">
      <w:pPr>
        <w:contextualSpacing/>
        <w:rPr>
          <w:rFonts w:asciiTheme="majorHAnsi" w:eastAsia="Times New Roman" w:hAnsiTheme="majorHAnsi" w:cstheme="majorHAnsi"/>
          <w:color w:val="000000"/>
        </w:rPr>
      </w:pPr>
    </w:p>
    <w:p w14:paraId="39E9C8E6" w14:textId="288290C8" w:rsidR="0002098C" w:rsidRPr="00317F3B" w:rsidRDefault="00571690" w:rsidP="00571690">
      <w:pPr>
        <w:contextualSpacing/>
        <w:rPr>
          <w:rFonts w:asciiTheme="majorHAnsi" w:eastAsia="Times New Roman" w:hAnsiTheme="majorHAnsi" w:cstheme="majorHAnsi"/>
          <w:color w:val="000000"/>
        </w:rPr>
      </w:pPr>
      <w:r w:rsidRPr="00317F3B">
        <w:rPr>
          <w:rFonts w:asciiTheme="majorHAnsi" w:eastAsia="Times New Roman" w:hAnsiTheme="majorHAnsi" w:cstheme="majorHAnsi"/>
          <w:b/>
          <w:bCs/>
          <w:color w:val="000000"/>
        </w:rPr>
        <w:t xml:space="preserve">Q: </w:t>
      </w:r>
      <w:r w:rsidR="0002098C" w:rsidRPr="00317F3B">
        <w:rPr>
          <w:rFonts w:asciiTheme="majorHAnsi" w:eastAsia="Times New Roman" w:hAnsiTheme="majorHAnsi" w:cstheme="majorHAnsi"/>
          <w:b/>
          <w:bCs/>
          <w:color w:val="000000"/>
        </w:rPr>
        <w:t>How teams are formed</w:t>
      </w:r>
      <w:r w:rsidR="00B62B60" w:rsidRPr="00317F3B">
        <w:rPr>
          <w:rFonts w:asciiTheme="majorHAnsi" w:eastAsia="Times New Roman" w:hAnsiTheme="majorHAnsi" w:cstheme="majorHAnsi"/>
          <w:b/>
          <w:bCs/>
          <w:color w:val="000000"/>
        </w:rPr>
        <w:t>?</w:t>
      </w:r>
    </w:p>
    <w:p w14:paraId="2DA46CAB" w14:textId="26C3387E" w:rsidR="00571690" w:rsidRPr="00317F3B" w:rsidRDefault="00571690" w:rsidP="003B0B01">
      <w:pPr>
        <w:contextualSpacing/>
        <w:rPr>
          <w:rFonts w:asciiTheme="majorHAnsi" w:hAnsiTheme="majorHAnsi" w:cstheme="majorHAnsi"/>
        </w:rPr>
      </w:pPr>
      <w:r w:rsidRPr="00317F3B">
        <w:rPr>
          <w:rFonts w:asciiTheme="majorHAnsi" w:eastAsia="Times New Roman" w:hAnsiTheme="majorHAnsi" w:cstheme="majorHAnsi"/>
          <w:b/>
          <w:bCs/>
          <w:color w:val="000000"/>
        </w:rPr>
        <w:t>A:</w:t>
      </w:r>
      <w:r w:rsidRPr="00317F3B">
        <w:rPr>
          <w:rFonts w:asciiTheme="majorHAnsi" w:eastAsia="Times New Roman" w:hAnsiTheme="majorHAnsi" w:cstheme="majorHAnsi"/>
          <w:color w:val="000000"/>
        </w:rPr>
        <w:t xml:space="preserve"> </w:t>
      </w:r>
      <w:r w:rsidR="003B0B01" w:rsidRPr="00317F3B">
        <w:rPr>
          <w:rFonts w:asciiTheme="majorHAnsi" w:hAnsiTheme="majorHAnsi" w:cstheme="majorHAnsi"/>
        </w:rPr>
        <w:t>Players participate in LWYFL evaluations, and coaches place them on teams based on skill, effort, attitude, and team needs, dividing teams into competitive and building levels to support appropriate learning and development, while GCYFL league rules limit player movement to maintain competitive balance</w:t>
      </w:r>
      <w:r w:rsidR="00B62B60" w:rsidRPr="00317F3B">
        <w:rPr>
          <w:rFonts w:asciiTheme="majorHAnsi" w:hAnsiTheme="majorHAnsi" w:cstheme="majorHAnsi"/>
        </w:rPr>
        <w:br/>
      </w:r>
      <w:r w:rsidR="00B62B60" w:rsidRPr="00317F3B">
        <w:rPr>
          <w:rFonts w:asciiTheme="majorHAnsi" w:hAnsiTheme="majorHAnsi" w:cstheme="majorHAnsi"/>
        </w:rPr>
        <w:br/>
      </w:r>
      <w:r w:rsidR="00B62B60" w:rsidRPr="00317F3B">
        <w:rPr>
          <w:rFonts w:asciiTheme="majorHAnsi" w:hAnsiTheme="majorHAnsi" w:cstheme="majorHAnsi"/>
          <w:b/>
          <w:bCs/>
        </w:rPr>
        <w:t>Q:</w:t>
      </w:r>
      <w:r w:rsidR="00B62B60" w:rsidRPr="00317F3B">
        <w:rPr>
          <w:rFonts w:asciiTheme="majorHAnsi" w:hAnsiTheme="majorHAnsi" w:cstheme="majorHAnsi"/>
        </w:rPr>
        <w:t xml:space="preserve"> </w:t>
      </w:r>
      <w:r w:rsidR="00B62B60" w:rsidRPr="00317F3B">
        <w:rPr>
          <w:rFonts w:asciiTheme="majorHAnsi" w:hAnsiTheme="majorHAnsi" w:cstheme="majorHAnsi"/>
          <w:b/>
          <w:bCs/>
        </w:rPr>
        <w:t>Who must attend pre-season evaluations?</w:t>
      </w:r>
      <w:r w:rsidR="00B62B60" w:rsidRPr="00317F3B">
        <w:rPr>
          <w:rFonts w:asciiTheme="majorHAnsi" w:hAnsiTheme="majorHAnsi" w:cstheme="majorHAnsi"/>
        </w:rPr>
        <w:br/>
      </w:r>
      <w:r w:rsidR="00B62B60" w:rsidRPr="00317F3B">
        <w:rPr>
          <w:rFonts w:asciiTheme="majorHAnsi" w:hAnsiTheme="majorHAnsi" w:cstheme="majorHAnsi"/>
          <w:b/>
          <w:bCs/>
        </w:rPr>
        <w:t>A:</w:t>
      </w:r>
      <w:r w:rsidR="00B62B60" w:rsidRPr="00317F3B">
        <w:rPr>
          <w:rFonts w:asciiTheme="majorHAnsi" w:hAnsiTheme="majorHAnsi" w:cstheme="majorHAnsi"/>
        </w:rPr>
        <w:t xml:space="preserve"> </w:t>
      </w:r>
      <w:r w:rsidR="00B62B60" w:rsidRPr="00317F3B">
        <w:rPr>
          <w:rFonts w:asciiTheme="majorHAnsi" w:hAnsiTheme="majorHAnsi" w:cstheme="majorHAnsi"/>
          <w:color w:val="050505"/>
          <w:shd w:val="clear" w:color="auto" w:fill="FFFFFF"/>
        </w:rPr>
        <w:t>LWYFL will hold player evaluations on 3/7/2026 and 3/21/2026 for ALL incoming 2nd graders and NEW incoming 3rd-6th grade football players to help coaches determine skill levels for our developmental and competitive teams.</w:t>
      </w:r>
    </w:p>
    <w:p w14:paraId="29C93468" w14:textId="77777777" w:rsidR="003B0B01" w:rsidRPr="00317F3B" w:rsidRDefault="003B0B01" w:rsidP="003B0B01">
      <w:pPr>
        <w:contextualSpacing/>
        <w:rPr>
          <w:rFonts w:asciiTheme="majorHAnsi" w:eastAsia="Times New Roman" w:hAnsiTheme="majorHAnsi" w:cstheme="majorHAnsi"/>
          <w:color w:val="000000"/>
        </w:rPr>
      </w:pPr>
    </w:p>
    <w:p w14:paraId="7AB7428D" w14:textId="4350D6D7" w:rsidR="0002098C" w:rsidRPr="00317F3B" w:rsidRDefault="00571690" w:rsidP="00571690">
      <w:pPr>
        <w:contextualSpacing/>
        <w:rPr>
          <w:rFonts w:asciiTheme="majorHAnsi" w:eastAsia="Times New Roman" w:hAnsiTheme="majorHAnsi" w:cstheme="majorHAnsi"/>
          <w:b/>
          <w:bCs/>
          <w:color w:val="000000"/>
        </w:rPr>
      </w:pPr>
      <w:r w:rsidRPr="00317F3B">
        <w:rPr>
          <w:rFonts w:asciiTheme="majorHAnsi" w:eastAsia="Times New Roman" w:hAnsiTheme="majorHAnsi" w:cstheme="majorHAnsi"/>
          <w:b/>
          <w:bCs/>
          <w:color w:val="000000"/>
        </w:rPr>
        <w:t>Q:</w:t>
      </w:r>
      <w:r w:rsidRPr="00317F3B">
        <w:rPr>
          <w:rFonts w:asciiTheme="majorHAnsi" w:eastAsia="Times New Roman" w:hAnsiTheme="majorHAnsi" w:cstheme="majorHAnsi"/>
          <w:color w:val="000000"/>
        </w:rPr>
        <w:t xml:space="preserve"> </w:t>
      </w:r>
      <w:r w:rsidRPr="00317F3B">
        <w:rPr>
          <w:rFonts w:asciiTheme="majorHAnsi" w:eastAsia="Times New Roman" w:hAnsiTheme="majorHAnsi" w:cstheme="majorHAnsi"/>
          <w:b/>
          <w:bCs/>
          <w:color w:val="000000"/>
        </w:rPr>
        <w:t>How much playing time should my player expect?</w:t>
      </w:r>
    </w:p>
    <w:p w14:paraId="575B3029" w14:textId="5DC45612" w:rsidR="00571690" w:rsidRPr="00317F3B" w:rsidRDefault="00571690" w:rsidP="003B0B01">
      <w:pPr>
        <w:contextualSpacing/>
        <w:rPr>
          <w:rFonts w:asciiTheme="majorHAnsi" w:eastAsia="Times New Roman" w:hAnsiTheme="majorHAnsi" w:cstheme="majorHAnsi"/>
          <w:color w:val="000000"/>
        </w:rPr>
      </w:pPr>
      <w:r w:rsidRPr="00317F3B">
        <w:rPr>
          <w:rFonts w:asciiTheme="majorHAnsi" w:eastAsia="Times New Roman" w:hAnsiTheme="majorHAnsi" w:cstheme="majorHAnsi"/>
          <w:b/>
          <w:bCs/>
          <w:color w:val="000000"/>
        </w:rPr>
        <w:t xml:space="preserve">A: </w:t>
      </w:r>
      <w:r w:rsidR="003B0B01" w:rsidRPr="00317F3B">
        <w:rPr>
          <w:rFonts w:asciiTheme="majorHAnsi" w:hAnsiTheme="majorHAnsi" w:cstheme="majorHAnsi"/>
        </w:rPr>
        <w:t xml:space="preserve">Playing time is earned, not guaranteed, and is based on attendance, effort, attitude, performance, and game situations or matchups; LWYFL guarantees a minimum of three plays </w:t>
      </w:r>
      <w:r w:rsidR="003B0B01" w:rsidRPr="00317F3B">
        <w:rPr>
          <w:rFonts w:asciiTheme="majorHAnsi" w:hAnsiTheme="majorHAnsi" w:cstheme="majorHAnsi"/>
        </w:rPr>
        <w:lastRenderedPageBreak/>
        <w:t xml:space="preserve">per game for </w:t>
      </w:r>
      <w:r w:rsidR="00317F3B" w:rsidRPr="00317F3B">
        <w:rPr>
          <w:rFonts w:asciiTheme="majorHAnsi" w:hAnsiTheme="majorHAnsi" w:cstheme="majorHAnsi"/>
        </w:rPr>
        <w:t>kindergarten</w:t>
      </w:r>
      <w:r w:rsidR="003B0B01" w:rsidRPr="00317F3B">
        <w:rPr>
          <w:rFonts w:asciiTheme="majorHAnsi" w:hAnsiTheme="majorHAnsi" w:cstheme="majorHAnsi"/>
        </w:rPr>
        <w:t>–3rd grade players, while 4th–6th grade players have no minimum play requirement.</w:t>
      </w:r>
    </w:p>
    <w:p w14:paraId="2D28B02F" w14:textId="77777777" w:rsidR="00626E1D" w:rsidRPr="00317F3B" w:rsidRDefault="00626E1D" w:rsidP="00571690">
      <w:pPr>
        <w:contextualSpacing/>
        <w:rPr>
          <w:rFonts w:asciiTheme="majorHAnsi" w:eastAsia="Times New Roman" w:hAnsiTheme="majorHAnsi" w:cstheme="majorHAnsi"/>
          <w:b/>
          <w:bCs/>
          <w:color w:val="000000"/>
        </w:rPr>
      </w:pPr>
    </w:p>
    <w:p w14:paraId="196070C5" w14:textId="5904EDEE" w:rsidR="0002098C" w:rsidRPr="00317F3B" w:rsidRDefault="00571690" w:rsidP="00571690">
      <w:pPr>
        <w:contextualSpacing/>
        <w:rPr>
          <w:rFonts w:asciiTheme="majorHAnsi" w:eastAsia="Times New Roman" w:hAnsiTheme="majorHAnsi" w:cstheme="majorHAnsi"/>
          <w:b/>
          <w:bCs/>
          <w:color w:val="000000"/>
        </w:rPr>
      </w:pPr>
      <w:r w:rsidRPr="00317F3B">
        <w:rPr>
          <w:rFonts w:asciiTheme="majorHAnsi" w:eastAsia="Times New Roman" w:hAnsiTheme="majorHAnsi" w:cstheme="majorHAnsi"/>
          <w:b/>
          <w:bCs/>
          <w:color w:val="000000"/>
        </w:rPr>
        <w:t>Q:</w:t>
      </w:r>
      <w:r w:rsidRPr="00317F3B">
        <w:rPr>
          <w:rFonts w:asciiTheme="majorHAnsi" w:eastAsia="Times New Roman" w:hAnsiTheme="majorHAnsi" w:cstheme="majorHAnsi"/>
          <w:color w:val="000000"/>
        </w:rPr>
        <w:t xml:space="preserve"> </w:t>
      </w:r>
      <w:r w:rsidRPr="00317F3B">
        <w:rPr>
          <w:rFonts w:asciiTheme="majorHAnsi" w:eastAsia="Times New Roman" w:hAnsiTheme="majorHAnsi" w:cstheme="majorHAnsi"/>
          <w:b/>
          <w:bCs/>
          <w:color w:val="000000"/>
        </w:rPr>
        <w:t xml:space="preserve">What does the </w:t>
      </w:r>
      <w:r w:rsidR="0002098C" w:rsidRPr="00317F3B">
        <w:rPr>
          <w:rFonts w:asciiTheme="majorHAnsi" w:eastAsia="Times New Roman" w:hAnsiTheme="majorHAnsi" w:cstheme="majorHAnsi"/>
          <w:b/>
          <w:bCs/>
          <w:color w:val="000000"/>
        </w:rPr>
        <w:t xml:space="preserve">Practice </w:t>
      </w:r>
      <w:r w:rsidRPr="00317F3B">
        <w:rPr>
          <w:rFonts w:asciiTheme="majorHAnsi" w:eastAsia="Times New Roman" w:hAnsiTheme="majorHAnsi" w:cstheme="majorHAnsi"/>
          <w:b/>
          <w:bCs/>
          <w:color w:val="000000"/>
        </w:rPr>
        <w:t xml:space="preserve">schedule look like as far as </w:t>
      </w:r>
      <w:r w:rsidR="0002098C" w:rsidRPr="00317F3B">
        <w:rPr>
          <w:rFonts w:asciiTheme="majorHAnsi" w:eastAsia="Times New Roman" w:hAnsiTheme="majorHAnsi" w:cstheme="majorHAnsi"/>
          <w:b/>
          <w:bCs/>
          <w:color w:val="000000"/>
        </w:rPr>
        <w:t>commitment.</w:t>
      </w:r>
    </w:p>
    <w:p w14:paraId="46C61D48" w14:textId="06358A16" w:rsidR="00571690" w:rsidRPr="00317F3B" w:rsidRDefault="00571690" w:rsidP="00571690">
      <w:pPr>
        <w:contextualSpacing/>
        <w:rPr>
          <w:rFonts w:asciiTheme="majorHAnsi" w:eastAsia="Times New Roman" w:hAnsiTheme="majorHAnsi" w:cstheme="majorHAnsi"/>
          <w:color w:val="000000"/>
        </w:rPr>
      </w:pPr>
      <w:r w:rsidRPr="00317F3B">
        <w:rPr>
          <w:rFonts w:asciiTheme="majorHAnsi" w:eastAsia="Times New Roman" w:hAnsiTheme="majorHAnsi" w:cstheme="majorHAnsi"/>
          <w:b/>
          <w:bCs/>
          <w:color w:val="000000"/>
        </w:rPr>
        <w:t>A:</w:t>
      </w:r>
      <w:r w:rsidRPr="00317F3B">
        <w:rPr>
          <w:rFonts w:asciiTheme="majorHAnsi" w:eastAsia="Times New Roman" w:hAnsiTheme="majorHAnsi" w:cstheme="majorHAnsi"/>
          <w:color w:val="000000"/>
        </w:rPr>
        <w:t xml:space="preserve"> Practice days/times are solely based on the head coach’s decision. Typically, the first 2-3 weeks of practice are 5 days a week Monday - Friday, and then some coaches change it to 3 days a week, (Example: Monday, Wednesday, and Thursday).</w:t>
      </w:r>
    </w:p>
    <w:p w14:paraId="4EF98A28" w14:textId="77777777" w:rsidR="00571690" w:rsidRPr="00317F3B" w:rsidRDefault="00571690" w:rsidP="0002098C">
      <w:pPr>
        <w:rPr>
          <w:rFonts w:asciiTheme="majorHAnsi" w:eastAsia="Times New Roman" w:hAnsiTheme="majorHAnsi" w:cstheme="majorHAnsi"/>
          <w:color w:val="000000"/>
        </w:rPr>
      </w:pPr>
    </w:p>
    <w:p w14:paraId="3D2D862A" w14:textId="37B0B15D" w:rsidR="0002098C" w:rsidRPr="00317F3B" w:rsidRDefault="003B0B01" w:rsidP="003B0B01">
      <w:pPr>
        <w:contextualSpacing/>
        <w:rPr>
          <w:rFonts w:asciiTheme="majorHAnsi" w:eastAsia="Times New Roman" w:hAnsiTheme="majorHAnsi" w:cstheme="majorHAnsi"/>
          <w:color w:val="000000"/>
        </w:rPr>
      </w:pPr>
      <w:r w:rsidRPr="00317F3B">
        <w:rPr>
          <w:rFonts w:asciiTheme="majorHAnsi" w:eastAsia="Times New Roman" w:hAnsiTheme="majorHAnsi" w:cstheme="majorHAnsi"/>
          <w:b/>
          <w:bCs/>
          <w:color w:val="000000"/>
        </w:rPr>
        <w:t>Q:</w:t>
      </w:r>
      <w:r w:rsidRPr="00317F3B">
        <w:rPr>
          <w:rFonts w:asciiTheme="majorHAnsi" w:eastAsia="Times New Roman" w:hAnsiTheme="majorHAnsi" w:cstheme="majorHAnsi"/>
          <w:color w:val="000000"/>
        </w:rPr>
        <w:t xml:space="preserve"> </w:t>
      </w:r>
      <w:r w:rsidRPr="00317F3B">
        <w:rPr>
          <w:rFonts w:asciiTheme="majorHAnsi" w:eastAsia="Times New Roman" w:hAnsiTheme="majorHAnsi" w:cstheme="majorHAnsi"/>
          <w:b/>
          <w:bCs/>
          <w:color w:val="000000"/>
        </w:rPr>
        <w:t xml:space="preserve">What are the </w:t>
      </w:r>
      <w:r w:rsidR="00B62B60" w:rsidRPr="00317F3B">
        <w:rPr>
          <w:rFonts w:asciiTheme="majorHAnsi" w:eastAsia="Times New Roman" w:hAnsiTheme="majorHAnsi" w:cstheme="majorHAnsi"/>
          <w:b/>
          <w:bCs/>
          <w:color w:val="000000"/>
        </w:rPr>
        <w:t>player’s</w:t>
      </w:r>
      <w:r w:rsidR="0002098C" w:rsidRPr="00317F3B">
        <w:rPr>
          <w:rFonts w:asciiTheme="majorHAnsi" w:eastAsia="Times New Roman" w:hAnsiTheme="majorHAnsi" w:cstheme="majorHAnsi"/>
          <w:b/>
          <w:bCs/>
          <w:color w:val="000000"/>
        </w:rPr>
        <w:t xml:space="preserve"> expectations</w:t>
      </w:r>
      <w:r w:rsidRPr="00317F3B">
        <w:rPr>
          <w:rFonts w:asciiTheme="majorHAnsi" w:eastAsia="Times New Roman" w:hAnsiTheme="majorHAnsi" w:cstheme="majorHAnsi"/>
          <w:b/>
          <w:bCs/>
          <w:color w:val="000000"/>
        </w:rPr>
        <w:t>?</w:t>
      </w:r>
    </w:p>
    <w:p w14:paraId="522C67E1" w14:textId="35ADAC61" w:rsidR="0002098C" w:rsidRPr="00317F3B" w:rsidRDefault="003B0B01" w:rsidP="003B0B01">
      <w:pPr>
        <w:contextualSpacing/>
        <w:rPr>
          <w:rFonts w:asciiTheme="majorHAnsi" w:eastAsia="Times New Roman" w:hAnsiTheme="majorHAnsi" w:cstheme="majorHAnsi"/>
          <w:color w:val="000000"/>
        </w:rPr>
      </w:pPr>
      <w:r w:rsidRPr="00317F3B">
        <w:rPr>
          <w:rFonts w:asciiTheme="majorHAnsi" w:eastAsia="Times New Roman" w:hAnsiTheme="majorHAnsi" w:cstheme="majorHAnsi"/>
          <w:b/>
          <w:bCs/>
          <w:color w:val="000000"/>
        </w:rPr>
        <w:t>A:</w:t>
      </w:r>
      <w:r w:rsidRPr="00317F3B">
        <w:rPr>
          <w:rFonts w:asciiTheme="majorHAnsi" w:eastAsia="Times New Roman" w:hAnsiTheme="majorHAnsi" w:cstheme="majorHAnsi"/>
          <w:color w:val="000000"/>
        </w:rPr>
        <w:t xml:space="preserve"> Players are expected to always be on time and prepared, listen to coaches, show respect to teammates, officials, and opponents, and put the team first in all situations.</w:t>
      </w:r>
    </w:p>
    <w:p w14:paraId="70D8746A" w14:textId="77777777" w:rsidR="00571690" w:rsidRPr="00317F3B" w:rsidRDefault="00571690" w:rsidP="0002098C">
      <w:pPr>
        <w:rPr>
          <w:rFonts w:asciiTheme="majorHAnsi" w:eastAsia="Times New Roman" w:hAnsiTheme="majorHAnsi" w:cstheme="majorHAnsi"/>
          <w:color w:val="000000"/>
        </w:rPr>
      </w:pPr>
    </w:p>
    <w:p w14:paraId="0C9A0D5D" w14:textId="40F29A2B" w:rsidR="0002098C" w:rsidRPr="00317F3B" w:rsidRDefault="00626E1D" w:rsidP="00626E1D">
      <w:pPr>
        <w:contextualSpacing/>
        <w:rPr>
          <w:rFonts w:asciiTheme="majorHAnsi" w:eastAsia="Times New Roman" w:hAnsiTheme="majorHAnsi" w:cstheme="majorHAnsi"/>
          <w:b/>
          <w:bCs/>
          <w:color w:val="000000"/>
        </w:rPr>
      </w:pPr>
      <w:r w:rsidRPr="00317F3B">
        <w:rPr>
          <w:rFonts w:asciiTheme="majorHAnsi" w:eastAsia="Times New Roman" w:hAnsiTheme="majorHAnsi" w:cstheme="majorHAnsi"/>
          <w:b/>
          <w:bCs/>
          <w:color w:val="000000"/>
        </w:rPr>
        <w:t>Q:</w:t>
      </w:r>
      <w:r w:rsidRPr="00317F3B">
        <w:rPr>
          <w:rFonts w:asciiTheme="majorHAnsi" w:eastAsia="Times New Roman" w:hAnsiTheme="majorHAnsi" w:cstheme="majorHAnsi"/>
          <w:color w:val="000000"/>
        </w:rPr>
        <w:t xml:space="preserve"> </w:t>
      </w:r>
      <w:r w:rsidRPr="00317F3B">
        <w:rPr>
          <w:rFonts w:asciiTheme="majorHAnsi" w:eastAsia="Times New Roman" w:hAnsiTheme="majorHAnsi" w:cstheme="majorHAnsi"/>
          <w:b/>
          <w:bCs/>
          <w:color w:val="000000"/>
        </w:rPr>
        <w:t>What are the parent expectations from the LWYFL?</w:t>
      </w:r>
    </w:p>
    <w:p w14:paraId="2D42D9E9" w14:textId="59CCAF6C" w:rsidR="00571690" w:rsidRPr="00317F3B" w:rsidRDefault="00626E1D" w:rsidP="00626E1D">
      <w:pPr>
        <w:contextualSpacing/>
        <w:rPr>
          <w:rFonts w:asciiTheme="majorHAnsi" w:eastAsia="Times New Roman" w:hAnsiTheme="majorHAnsi" w:cstheme="majorHAnsi"/>
          <w:color w:val="000000"/>
        </w:rPr>
      </w:pPr>
      <w:r w:rsidRPr="00317F3B">
        <w:rPr>
          <w:rFonts w:asciiTheme="majorHAnsi" w:eastAsia="Times New Roman" w:hAnsiTheme="majorHAnsi" w:cstheme="majorHAnsi"/>
          <w:b/>
          <w:bCs/>
          <w:color w:val="000000"/>
        </w:rPr>
        <w:t xml:space="preserve">A: </w:t>
      </w:r>
      <w:r w:rsidRPr="00317F3B">
        <w:rPr>
          <w:rFonts w:asciiTheme="majorHAnsi" w:eastAsia="Times New Roman" w:hAnsiTheme="majorHAnsi" w:cstheme="majorHAnsi"/>
          <w:color w:val="000000"/>
        </w:rPr>
        <w:t>Parents are expected to support players positively from the stands, respect coaches and officials, refrain from coaching from the sidelines, and follow all league and organization conduct rules.</w:t>
      </w:r>
    </w:p>
    <w:p w14:paraId="5C009C11" w14:textId="77777777" w:rsidR="00626E1D" w:rsidRPr="00317F3B" w:rsidRDefault="00626E1D" w:rsidP="00626E1D">
      <w:pPr>
        <w:contextualSpacing/>
        <w:rPr>
          <w:rFonts w:asciiTheme="majorHAnsi" w:eastAsia="Times New Roman" w:hAnsiTheme="majorHAnsi" w:cstheme="majorHAnsi"/>
          <w:color w:val="000000"/>
        </w:rPr>
      </w:pPr>
    </w:p>
    <w:p w14:paraId="377A0510" w14:textId="6BC414B8" w:rsidR="0002098C" w:rsidRPr="00317F3B" w:rsidRDefault="00626E1D" w:rsidP="00626E1D">
      <w:pPr>
        <w:contextualSpacing/>
        <w:rPr>
          <w:rFonts w:asciiTheme="majorHAnsi" w:eastAsia="Times New Roman" w:hAnsiTheme="majorHAnsi" w:cstheme="majorHAnsi"/>
          <w:b/>
          <w:bCs/>
          <w:color w:val="000000"/>
        </w:rPr>
      </w:pPr>
      <w:r w:rsidRPr="00317F3B">
        <w:rPr>
          <w:rFonts w:asciiTheme="majorHAnsi" w:eastAsia="Times New Roman" w:hAnsiTheme="majorHAnsi" w:cstheme="majorHAnsi"/>
          <w:b/>
          <w:bCs/>
          <w:color w:val="000000"/>
        </w:rPr>
        <w:t>Q: What are some basic c</w:t>
      </w:r>
      <w:r w:rsidR="0002098C" w:rsidRPr="00317F3B">
        <w:rPr>
          <w:rFonts w:asciiTheme="majorHAnsi" w:eastAsia="Times New Roman" w:hAnsiTheme="majorHAnsi" w:cstheme="majorHAnsi"/>
          <w:b/>
          <w:bCs/>
          <w:color w:val="000000"/>
        </w:rPr>
        <w:t>ommunication guidelines</w:t>
      </w:r>
      <w:r w:rsidRPr="00317F3B">
        <w:rPr>
          <w:rFonts w:asciiTheme="majorHAnsi" w:eastAsia="Times New Roman" w:hAnsiTheme="majorHAnsi" w:cstheme="majorHAnsi"/>
          <w:b/>
          <w:bCs/>
          <w:color w:val="000000"/>
        </w:rPr>
        <w:t xml:space="preserve"> between parents and coaches?</w:t>
      </w:r>
    </w:p>
    <w:p w14:paraId="52814A54" w14:textId="2A5B0A1A" w:rsidR="00055980" w:rsidRPr="00317F3B" w:rsidRDefault="00626E1D" w:rsidP="00B62B60">
      <w:pPr>
        <w:contextualSpacing/>
        <w:rPr>
          <w:rFonts w:asciiTheme="majorHAnsi" w:hAnsiTheme="majorHAnsi" w:cstheme="majorHAnsi"/>
        </w:rPr>
      </w:pPr>
      <w:r w:rsidRPr="00317F3B">
        <w:rPr>
          <w:rFonts w:asciiTheme="majorHAnsi" w:hAnsiTheme="majorHAnsi" w:cstheme="majorHAnsi"/>
          <w:b/>
          <w:bCs/>
        </w:rPr>
        <w:t xml:space="preserve">A: </w:t>
      </w:r>
      <w:r w:rsidRPr="00317F3B">
        <w:rPr>
          <w:rFonts w:asciiTheme="majorHAnsi" w:hAnsiTheme="majorHAnsi" w:cstheme="majorHAnsi"/>
        </w:rPr>
        <w:t>Parents should not approach coaches during games, should allow a 24-hour cool-down period after games before raising concerns, schedule respectful conversations when needed, and understand that playing time and play calling are not topics for debate.</w:t>
      </w:r>
    </w:p>
    <w:p w14:paraId="5678CC53" w14:textId="77777777" w:rsidR="00B62B60" w:rsidRPr="00317F3B" w:rsidRDefault="00B62B60" w:rsidP="00B62B60">
      <w:pPr>
        <w:contextualSpacing/>
        <w:rPr>
          <w:rFonts w:asciiTheme="majorHAnsi" w:eastAsia="Times New Roman" w:hAnsiTheme="majorHAnsi" w:cstheme="majorHAnsi"/>
          <w:color w:val="000000"/>
        </w:rPr>
      </w:pPr>
    </w:p>
    <w:p w14:paraId="450D66F6" w14:textId="659F4E94" w:rsidR="00055980" w:rsidRPr="00317F3B" w:rsidRDefault="00B73EAE">
      <w:pPr>
        <w:rPr>
          <w:rFonts w:asciiTheme="majorHAnsi" w:hAnsiTheme="majorHAnsi" w:cstheme="majorHAnsi"/>
        </w:rPr>
      </w:pPr>
      <w:r w:rsidRPr="00317F3B">
        <w:rPr>
          <w:rFonts w:asciiTheme="majorHAnsi" w:hAnsiTheme="majorHAnsi" w:cstheme="majorHAnsi"/>
          <w:b/>
        </w:rPr>
        <w:t xml:space="preserve">Q: </w:t>
      </w:r>
      <w:r w:rsidR="00525370" w:rsidRPr="00317F3B">
        <w:rPr>
          <w:rFonts w:asciiTheme="majorHAnsi" w:hAnsiTheme="majorHAnsi" w:cstheme="majorHAnsi"/>
          <w:b/>
        </w:rPr>
        <w:t>What ages and grades can participate in LWYFL?</w:t>
      </w:r>
      <w:r w:rsidRPr="00317F3B">
        <w:rPr>
          <w:rFonts w:asciiTheme="majorHAnsi" w:hAnsiTheme="majorHAnsi" w:cstheme="majorHAnsi"/>
          <w:b/>
        </w:rPr>
        <w:br/>
        <w:t xml:space="preserve">A: </w:t>
      </w:r>
      <w:r w:rsidRPr="00317F3B">
        <w:rPr>
          <w:rFonts w:asciiTheme="majorHAnsi" w:hAnsiTheme="majorHAnsi" w:cstheme="majorHAnsi"/>
          <w:bCs/>
        </w:rPr>
        <w:t>Kindergarten through 6</w:t>
      </w:r>
      <w:r w:rsidRPr="00317F3B">
        <w:rPr>
          <w:rFonts w:asciiTheme="majorHAnsi" w:hAnsiTheme="majorHAnsi" w:cstheme="majorHAnsi"/>
          <w:bCs/>
          <w:vertAlign w:val="superscript"/>
        </w:rPr>
        <w:t>th</w:t>
      </w:r>
      <w:r w:rsidRPr="00317F3B">
        <w:rPr>
          <w:rFonts w:asciiTheme="majorHAnsi" w:hAnsiTheme="majorHAnsi" w:cstheme="majorHAnsi"/>
          <w:bCs/>
        </w:rPr>
        <w:t xml:space="preserve"> grade.</w:t>
      </w:r>
    </w:p>
    <w:p w14:paraId="11A02542" w14:textId="623AFE8E" w:rsidR="00055980" w:rsidRPr="00317F3B" w:rsidRDefault="00B73EAE">
      <w:pPr>
        <w:rPr>
          <w:rFonts w:asciiTheme="majorHAnsi" w:hAnsiTheme="majorHAnsi" w:cstheme="majorHAnsi"/>
        </w:rPr>
      </w:pPr>
      <w:r w:rsidRPr="00317F3B">
        <w:rPr>
          <w:rFonts w:asciiTheme="majorHAnsi" w:hAnsiTheme="majorHAnsi" w:cstheme="majorHAnsi"/>
          <w:b/>
        </w:rPr>
        <w:t xml:space="preserve">Q: </w:t>
      </w:r>
      <w:r w:rsidR="00525370" w:rsidRPr="00317F3B">
        <w:rPr>
          <w:rFonts w:asciiTheme="majorHAnsi" w:hAnsiTheme="majorHAnsi" w:cstheme="majorHAnsi"/>
          <w:b/>
        </w:rPr>
        <w:t>Is LWYFL open to both boys and girls?</w:t>
      </w:r>
      <w:r w:rsidRPr="00317F3B">
        <w:rPr>
          <w:rFonts w:asciiTheme="majorHAnsi" w:hAnsiTheme="majorHAnsi" w:cstheme="majorHAnsi"/>
          <w:b/>
        </w:rPr>
        <w:br/>
        <w:t xml:space="preserve">A: </w:t>
      </w:r>
      <w:r w:rsidRPr="00317F3B">
        <w:rPr>
          <w:rFonts w:asciiTheme="majorHAnsi" w:hAnsiTheme="majorHAnsi" w:cstheme="majorHAnsi"/>
        </w:rPr>
        <w:t>At the Lebanon Warrior Youth Football League (LWYFL), football is open to all youth players regardless of gender. Both boys and girls are encouraged to register, learn, play, and enjoy the sport together in a supportive, inclusive environment.</w:t>
      </w:r>
    </w:p>
    <w:p w14:paraId="419B6DAF" w14:textId="14B169C9" w:rsidR="00055980" w:rsidRPr="00317F3B" w:rsidRDefault="0002098C">
      <w:pPr>
        <w:contextualSpacing/>
        <w:rPr>
          <w:rFonts w:asciiTheme="majorHAnsi" w:hAnsiTheme="majorHAnsi" w:cstheme="majorHAnsi"/>
          <w:b/>
        </w:rPr>
      </w:pPr>
      <w:r w:rsidRPr="00317F3B">
        <w:rPr>
          <w:rFonts w:asciiTheme="majorHAnsi" w:hAnsiTheme="majorHAnsi" w:cstheme="majorHAnsi"/>
          <w:b/>
        </w:rPr>
        <w:t xml:space="preserve">Q: </w:t>
      </w:r>
      <w:r w:rsidR="00525370" w:rsidRPr="00317F3B">
        <w:rPr>
          <w:rFonts w:asciiTheme="majorHAnsi" w:hAnsiTheme="majorHAnsi" w:cstheme="majorHAnsi"/>
          <w:b/>
        </w:rPr>
        <w:t>Do players need prior football experience?</w:t>
      </w:r>
    </w:p>
    <w:p w14:paraId="06C8A9F2" w14:textId="7E830E35" w:rsidR="0002098C" w:rsidRPr="00317F3B" w:rsidRDefault="0002098C">
      <w:pPr>
        <w:contextualSpacing/>
        <w:rPr>
          <w:rFonts w:asciiTheme="majorHAnsi" w:hAnsiTheme="majorHAnsi" w:cstheme="majorHAnsi"/>
        </w:rPr>
      </w:pPr>
      <w:r w:rsidRPr="00317F3B">
        <w:rPr>
          <w:rFonts w:asciiTheme="majorHAnsi" w:hAnsiTheme="majorHAnsi" w:cstheme="majorHAnsi"/>
          <w:b/>
        </w:rPr>
        <w:t>A:</w:t>
      </w:r>
      <w:r w:rsidRPr="00317F3B">
        <w:rPr>
          <w:rFonts w:asciiTheme="majorHAnsi" w:hAnsiTheme="majorHAnsi" w:cstheme="majorHAnsi"/>
          <w:bCs/>
        </w:rPr>
        <w:t xml:space="preserve"> No, prior football experience is not required to participate in the LWYFL. New players of all experience levels are welcome! Before the season begins, the LWYFL will conduct evaluations for all new players to help assess skill levels and ensure balanced team placement. This process helps create a safe, positive, and competitive experience for everyone once teams are formed.</w:t>
      </w:r>
    </w:p>
    <w:p w14:paraId="565DF3F1" w14:textId="2F011FEB" w:rsidR="00055980" w:rsidRPr="00317F3B" w:rsidRDefault="00626E1D">
      <w:pPr>
        <w:rPr>
          <w:rFonts w:asciiTheme="majorHAnsi" w:hAnsiTheme="majorHAnsi" w:cstheme="majorHAnsi"/>
        </w:rPr>
      </w:pPr>
      <w:r w:rsidRPr="00317F3B">
        <w:rPr>
          <w:rFonts w:asciiTheme="majorHAnsi" w:hAnsiTheme="majorHAnsi" w:cstheme="majorHAnsi"/>
          <w:b/>
        </w:rPr>
        <w:t xml:space="preserve">Q: </w:t>
      </w:r>
      <w:r w:rsidR="00525370" w:rsidRPr="00317F3B">
        <w:rPr>
          <w:rFonts w:asciiTheme="majorHAnsi" w:hAnsiTheme="majorHAnsi" w:cstheme="majorHAnsi"/>
          <w:b/>
        </w:rPr>
        <w:t>How do I register my child?</w:t>
      </w:r>
      <w:r w:rsidR="0002098C" w:rsidRPr="00317F3B">
        <w:rPr>
          <w:rFonts w:asciiTheme="majorHAnsi" w:hAnsiTheme="majorHAnsi" w:cstheme="majorHAnsi"/>
          <w:b/>
        </w:rPr>
        <w:br/>
      </w:r>
      <w:r w:rsidRPr="00317F3B">
        <w:rPr>
          <w:rFonts w:asciiTheme="majorHAnsi" w:hAnsiTheme="majorHAnsi" w:cstheme="majorHAnsi"/>
          <w:b/>
          <w:bCs/>
        </w:rPr>
        <w:t>A:</w:t>
      </w:r>
      <w:r w:rsidRPr="00317F3B">
        <w:rPr>
          <w:rFonts w:asciiTheme="majorHAnsi" w:hAnsiTheme="majorHAnsi" w:cstheme="majorHAnsi"/>
        </w:rPr>
        <w:t xml:space="preserve"> </w:t>
      </w:r>
      <w:r w:rsidR="0002098C" w:rsidRPr="00317F3B">
        <w:rPr>
          <w:rFonts w:asciiTheme="majorHAnsi" w:hAnsiTheme="majorHAnsi" w:cstheme="majorHAnsi"/>
        </w:rPr>
        <w:t xml:space="preserve">You can register your player </w:t>
      </w:r>
      <w:r w:rsidRPr="00317F3B">
        <w:rPr>
          <w:rFonts w:asciiTheme="majorHAnsi" w:hAnsiTheme="majorHAnsi" w:cstheme="majorHAnsi"/>
        </w:rPr>
        <w:t xml:space="preserve">at www.lwyfl.org </w:t>
      </w:r>
    </w:p>
    <w:p w14:paraId="28179EF2" w14:textId="667BAA69" w:rsidR="00055980" w:rsidRPr="00317F3B" w:rsidRDefault="00626E1D">
      <w:pPr>
        <w:rPr>
          <w:rFonts w:asciiTheme="majorHAnsi" w:hAnsiTheme="majorHAnsi" w:cstheme="majorHAnsi"/>
        </w:rPr>
      </w:pPr>
      <w:r w:rsidRPr="00317F3B">
        <w:rPr>
          <w:rFonts w:asciiTheme="majorHAnsi" w:hAnsiTheme="majorHAnsi" w:cstheme="majorHAnsi"/>
          <w:b/>
        </w:rPr>
        <w:t xml:space="preserve">Q: </w:t>
      </w:r>
      <w:r w:rsidR="00525370" w:rsidRPr="00317F3B">
        <w:rPr>
          <w:rFonts w:asciiTheme="majorHAnsi" w:hAnsiTheme="majorHAnsi" w:cstheme="majorHAnsi"/>
          <w:b/>
        </w:rPr>
        <w:t>Is there a late registration option?</w:t>
      </w:r>
      <w:r w:rsidRPr="00317F3B">
        <w:rPr>
          <w:rFonts w:asciiTheme="majorHAnsi" w:hAnsiTheme="majorHAnsi" w:cstheme="majorHAnsi"/>
          <w:b/>
        </w:rPr>
        <w:t xml:space="preserve"> </w:t>
      </w:r>
      <w:r w:rsidRPr="00317F3B">
        <w:rPr>
          <w:rFonts w:asciiTheme="majorHAnsi" w:hAnsiTheme="majorHAnsi" w:cstheme="majorHAnsi"/>
          <w:b/>
        </w:rPr>
        <w:br/>
        <w:t>A:</w:t>
      </w:r>
      <w:r w:rsidRPr="00317F3B">
        <w:rPr>
          <w:rFonts w:asciiTheme="majorHAnsi" w:hAnsiTheme="majorHAnsi" w:cstheme="majorHAnsi"/>
          <w:bCs/>
        </w:rPr>
        <w:t xml:space="preserve"> You may register as long as registration remains open, but because teams fill up quickly, late registrants may be placed on a waitlist</w:t>
      </w:r>
    </w:p>
    <w:p w14:paraId="1274D54E" w14:textId="1251B1FE" w:rsidR="00055980" w:rsidRPr="00317F3B" w:rsidRDefault="00626E1D">
      <w:pPr>
        <w:rPr>
          <w:rFonts w:asciiTheme="majorHAnsi" w:hAnsiTheme="majorHAnsi" w:cstheme="majorHAnsi"/>
        </w:rPr>
      </w:pPr>
      <w:r w:rsidRPr="00317F3B">
        <w:rPr>
          <w:rFonts w:asciiTheme="majorHAnsi" w:hAnsiTheme="majorHAnsi" w:cstheme="majorHAnsi"/>
          <w:b/>
        </w:rPr>
        <w:lastRenderedPageBreak/>
        <w:t xml:space="preserve">Q: </w:t>
      </w:r>
      <w:r w:rsidR="00525370" w:rsidRPr="00317F3B">
        <w:rPr>
          <w:rFonts w:asciiTheme="majorHAnsi" w:hAnsiTheme="majorHAnsi" w:cstheme="majorHAnsi"/>
          <w:b/>
        </w:rPr>
        <w:t xml:space="preserve">Are </w:t>
      </w:r>
      <w:r w:rsidRPr="00317F3B">
        <w:rPr>
          <w:rFonts w:asciiTheme="majorHAnsi" w:hAnsiTheme="majorHAnsi" w:cstheme="majorHAnsi"/>
          <w:b/>
        </w:rPr>
        <w:t xml:space="preserve">registration </w:t>
      </w:r>
      <w:r w:rsidR="00525370" w:rsidRPr="00317F3B">
        <w:rPr>
          <w:rFonts w:asciiTheme="majorHAnsi" w:hAnsiTheme="majorHAnsi" w:cstheme="majorHAnsi"/>
          <w:b/>
        </w:rPr>
        <w:t>refunds available?</w:t>
      </w:r>
      <w:r w:rsidRPr="00317F3B">
        <w:rPr>
          <w:rFonts w:asciiTheme="majorHAnsi" w:hAnsiTheme="majorHAnsi" w:cstheme="majorHAnsi"/>
          <w:b/>
        </w:rPr>
        <w:br/>
      </w:r>
      <w:r w:rsidRPr="00317F3B">
        <w:rPr>
          <w:rFonts w:asciiTheme="majorHAnsi" w:hAnsiTheme="majorHAnsi" w:cstheme="majorHAnsi"/>
          <w:b/>
          <w:bCs/>
        </w:rPr>
        <w:t>A:</w:t>
      </w:r>
      <w:r w:rsidRPr="00317F3B">
        <w:rPr>
          <w:rFonts w:asciiTheme="majorHAnsi" w:hAnsiTheme="majorHAnsi" w:cstheme="majorHAnsi"/>
        </w:rPr>
        <w:t xml:space="preserve"> After registration closes, all refund requests must be reviewed and approved by the LWYFL board on a case-by-case basis.</w:t>
      </w:r>
    </w:p>
    <w:p w14:paraId="066828CB" w14:textId="0B19DA89" w:rsidR="00055980" w:rsidRPr="00317F3B" w:rsidRDefault="00626E1D">
      <w:pPr>
        <w:rPr>
          <w:rFonts w:asciiTheme="majorHAnsi" w:hAnsiTheme="majorHAnsi" w:cstheme="majorHAnsi"/>
        </w:rPr>
      </w:pPr>
      <w:r w:rsidRPr="00317F3B">
        <w:rPr>
          <w:rFonts w:asciiTheme="majorHAnsi" w:hAnsiTheme="majorHAnsi" w:cstheme="majorHAnsi"/>
          <w:b/>
        </w:rPr>
        <w:t xml:space="preserve">Q: </w:t>
      </w:r>
      <w:r w:rsidR="00525370" w:rsidRPr="00317F3B">
        <w:rPr>
          <w:rFonts w:asciiTheme="majorHAnsi" w:hAnsiTheme="majorHAnsi" w:cstheme="majorHAnsi"/>
          <w:b/>
        </w:rPr>
        <w:t>What does the registration fee include?</w:t>
      </w:r>
      <w:r w:rsidR="00A87D41" w:rsidRPr="00317F3B">
        <w:rPr>
          <w:rFonts w:asciiTheme="majorHAnsi" w:hAnsiTheme="majorHAnsi" w:cstheme="majorHAnsi"/>
          <w:b/>
        </w:rPr>
        <w:br/>
        <w:t xml:space="preserve">A: </w:t>
      </w:r>
      <w:r w:rsidR="00A87D41" w:rsidRPr="00317F3B">
        <w:rPr>
          <w:rFonts w:asciiTheme="majorHAnsi" w:hAnsiTheme="majorHAnsi" w:cstheme="majorHAnsi"/>
          <w:bCs/>
        </w:rPr>
        <w:t>The registration fee covers a helmet, chin strap, shoulder pads, game jersey, game pants, and a practice jersey; players may keep the jerseys and pants, but the helmet, chin strap, and shoulder pads must be returned at the end of the season.</w:t>
      </w:r>
    </w:p>
    <w:p w14:paraId="246FB57A" w14:textId="54EE473B" w:rsidR="00055980" w:rsidRPr="00317F3B" w:rsidRDefault="00A87D41">
      <w:pPr>
        <w:rPr>
          <w:rFonts w:asciiTheme="majorHAnsi" w:hAnsiTheme="majorHAnsi" w:cstheme="majorHAnsi"/>
        </w:rPr>
      </w:pPr>
      <w:r w:rsidRPr="00317F3B">
        <w:rPr>
          <w:rFonts w:asciiTheme="majorHAnsi" w:hAnsiTheme="majorHAnsi" w:cstheme="majorHAnsi"/>
          <w:b/>
        </w:rPr>
        <w:t xml:space="preserve">Q: </w:t>
      </w:r>
      <w:r w:rsidR="00525370" w:rsidRPr="00317F3B">
        <w:rPr>
          <w:rFonts w:asciiTheme="majorHAnsi" w:hAnsiTheme="majorHAnsi" w:cstheme="majorHAnsi"/>
          <w:b/>
        </w:rPr>
        <w:t>Is financial assistance available?</w:t>
      </w:r>
      <w:r w:rsidRPr="00317F3B">
        <w:rPr>
          <w:rFonts w:asciiTheme="majorHAnsi" w:hAnsiTheme="majorHAnsi" w:cstheme="majorHAnsi"/>
          <w:b/>
        </w:rPr>
        <w:br/>
        <w:t xml:space="preserve">A: </w:t>
      </w:r>
      <w:r w:rsidRPr="00317F3B">
        <w:rPr>
          <w:rFonts w:asciiTheme="majorHAnsi" w:hAnsiTheme="majorHAnsi" w:cstheme="majorHAnsi"/>
          <w:bCs/>
        </w:rPr>
        <w:t>Limited financial sponsorships are available; families must apply, and the board will review applications and notify those selected to receive assistance.</w:t>
      </w:r>
    </w:p>
    <w:p w14:paraId="4D0A1016" w14:textId="42F3A06D" w:rsidR="00055980" w:rsidRPr="00317F3B" w:rsidRDefault="00A87D41">
      <w:pPr>
        <w:rPr>
          <w:rFonts w:asciiTheme="majorHAnsi" w:hAnsiTheme="majorHAnsi" w:cstheme="majorHAnsi"/>
        </w:rPr>
      </w:pPr>
      <w:r w:rsidRPr="00317F3B">
        <w:rPr>
          <w:rFonts w:asciiTheme="majorHAnsi" w:hAnsiTheme="majorHAnsi" w:cstheme="majorHAnsi"/>
          <w:b/>
        </w:rPr>
        <w:t xml:space="preserve">Q: </w:t>
      </w:r>
      <w:r w:rsidR="00525370" w:rsidRPr="00317F3B">
        <w:rPr>
          <w:rFonts w:asciiTheme="majorHAnsi" w:hAnsiTheme="majorHAnsi" w:cstheme="majorHAnsi"/>
          <w:b/>
        </w:rPr>
        <w:t xml:space="preserve">What equipment </w:t>
      </w:r>
      <w:r w:rsidRPr="00317F3B">
        <w:rPr>
          <w:rFonts w:asciiTheme="majorHAnsi" w:hAnsiTheme="majorHAnsi" w:cstheme="majorHAnsi"/>
          <w:b/>
        </w:rPr>
        <w:t>will my football player need besides what is supplied</w:t>
      </w:r>
      <w:r w:rsidR="00525370" w:rsidRPr="00317F3B">
        <w:rPr>
          <w:rFonts w:asciiTheme="majorHAnsi" w:hAnsiTheme="majorHAnsi" w:cstheme="majorHAnsi"/>
          <w:b/>
        </w:rPr>
        <w:t>?</w:t>
      </w:r>
      <w:r w:rsidRPr="00317F3B">
        <w:rPr>
          <w:rFonts w:asciiTheme="majorHAnsi" w:hAnsiTheme="majorHAnsi" w:cstheme="majorHAnsi"/>
          <w:b/>
        </w:rPr>
        <w:br/>
        <w:t xml:space="preserve">A: </w:t>
      </w:r>
      <w:r w:rsidRPr="00317F3B">
        <w:rPr>
          <w:rFonts w:asciiTheme="majorHAnsi" w:hAnsiTheme="majorHAnsi" w:cstheme="majorHAnsi"/>
        </w:rPr>
        <w:t xml:space="preserve">Families must provide practice pants, a mouthpiece, a girdle with five pads (two hip, two </w:t>
      </w:r>
      <w:proofErr w:type="gramStart"/>
      <w:r w:rsidRPr="00317F3B">
        <w:rPr>
          <w:rFonts w:asciiTheme="majorHAnsi" w:hAnsiTheme="majorHAnsi" w:cstheme="majorHAnsi"/>
        </w:rPr>
        <w:t>thigh</w:t>
      </w:r>
      <w:proofErr w:type="gramEnd"/>
      <w:r w:rsidRPr="00317F3B">
        <w:rPr>
          <w:rFonts w:asciiTheme="majorHAnsi" w:hAnsiTheme="majorHAnsi" w:cstheme="majorHAnsi"/>
        </w:rPr>
        <w:t>, one tail), knee pads, cleats, and a water bottle.</w:t>
      </w:r>
    </w:p>
    <w:p w14:paraId="325845DE" w14:textId="5A59EB4B" w:rsidR="00055980" w:rsidRPr="00317F3B" w:rsidRDefault="00B62B60">
      <w:pPr>
        <w:rPr>
          <w:rFonts w:asciiTheme="majorHAnsi" w:hAnsiTheme="majorHAnsi" w:cstheme="majorHAnsi"/>
        </w:rPr>
      </w:pPr>
      <w:r w:rsidRPr="00317F3B">
        <w:rPr>
          <w:rFonts w:asciiTheme="majorHAnsi" w:hAnsiTheme="majorHAnsi" w:cstheme="majorHAnsi"/>
          <w:b/>
        </w:rPr>
        <w:t>Q: Does my player require a physical?</w:t>
      </w:r>
      <w:r w:rsidR="00A87D41" w:rsidRPr="00317F3B">
        <w:rPr>
          <w:rFonts w:asciiTheme="majorHAnsi" w:hAnsiTheme="majorHAnsi" w:cstheme="majorHAnsi"/>
          <w:b/>
        </w:rPr>
        <w:br/>
      </w:r>
      <w:r w:rsidRPr="00317F3B">
        <w:rPr>
          <w:rFonts w:asciiTheme="majorHAnsi" w:hAnsiTheme="majorHAnsi" w:cstheme="majorHAnsi"/>
          <w:b/>
          <w:bCs/>
        </w:rPr>
        <w:t xml:space="preserve">A: </w:t>
      </w:r>
      <w:r w:rsidRPr="00317F3B">
        <w:rPr>
          <w:rFonts w:asciiTheme="majorHAnsi" w:hAnsiTheme="majorHAnsi" w:cstheme="majorHAnsi"/>
        </w:rPr>
        <w:t xml:space="preserve">Yes, all players are required to have a physical completed and dated for 2026 on the LWYFL Physical Form, available at </w:t>
      </w:r>
      <w:hyperlink r:id="rId6" w:tgtFrame="_new" w:history="1">
        <w:r w:rsidRPr="00317F3B">
          <w:rPr>
            <w:rFonts w:asciiTheme="majorHAnsi" w:hAnsiTheme="majorHAnsi" w:cstheme="majorHAnsi"/>
            <w:color w:val="0000FF"/>
            <w:u w:val="single"/>
          </w:rPr>
          <w:t>www.lwyfl.org</w:t>
        </w:r>
      </w:hyperlink>
    </w:p>
    <w:p w14:paraId="000106AF" w14:textId="2BC5EBC7" w:rsidR="00055980" w:rsidRPr="00317F3B" w:rsidRDefault="00B62B60">
      <w:pPr>
        <w:rPr>
          <w:rFonts w:asciiTheme="majorHAnsi" w:hAnsiTheme="majorHAnsi" w:cstheme="majorHAnsi"/>
        </w:rPr>
      </w:pPr>
      <w:r w:rsidRPr="00317F3B">
        <w:rPr>
          <w:rFonts w:asciiTheme="majorHAnsi" w:hAnsiTheme="majorHAnsi" w:cstheme="majorHAnsi"/>
          <w:b/>
        </w:rPr>
        <w:t xml:space="preserve">Q: </w:t>
      </w:r>
      <w:r w:rsidR="00525370" w:rsidRPr="00317F3B">
        <w:rPr>
          <w:rFonts w:asciiTheme="majorHAnsi" w:hAnsiTheme="majorHAnsi" w:cstheme="majorHAnsi"/>
          <w:b/>
        </w:rPr>
        <w:t>How does</w:t>
      </w:r>
      <w:r w:rsidRPr="00317F3B">
        <w:rPr>
          <w:rFonts w:asciiTheme="majorHAnsi" w:hAnsiTheme="majorHAnsi" w:cstheme="majorHAnsi"/>
          <w:b/>
        </w:rPr>
        <w:t xml:space="preserve"> the</w:t>
      </w:r>
      <w:r w:rsidR="00525370" w:rsidRPr="00317F3B">
        <w:rPr>
          <w:rFonts w:asciiTheme="majorHAnsi" w:hAnsiTheme="majorHAnsi" w:cstheme="majorHAnsi"/>
          <w:b/>
        </w:rPr>
        <w:t xml:space="preserve"> LWYFL prioritize player safety?</w:t>
      </w:r>
      <w:r w:rsidRPr="00317F3B">
        <w:rPr>
          <w:rFonts w:asciiTheme="majorHAnsi" w:hAnsiTheme="majorHAnsi" w:cstheme="majorHAnsi"/>
          <w:b/>
        </w:rPr>
        <w:br/>
      </w:r>
      <w:r w:rsidRPr="00317F3B">
        <w:rPr>
          <w:rFonts w:asciiTheme="majorHAnsi" w:hAnsiTheme="majorHAnsi" w:cstheme="majorHAnsi"/>
          <w:b/>
          <w:bCs/>
        </w:rPr>
        <w:t>A:</w:t>
      </w:r>
      <w:r w:rsidRPr="00317F3B">
        <w:rPr>
          <w:rFonts w:asciiTheme="majorHAnsi" w:hAnsiTheme="majorHAnsi" w:cstheme="majorHAnsi"/>
        </w:rPr>
        <w:t xml:space="preserve"> The LWYFL prioritizes player safety by enforcing proper equipment use, teaching safe and correct techniques, following league rules and certified coaching standards, and promoting a culture that puts player health first.</w:t>
      </w:r>
    </w:p>
    <w:p w14:paraId="15FEEEAF" w14:textId="246941F6" w:rsidR="00055980" w:rsidRPr="00317F3B" w:rsidRDefault="00B62B60">
      <w:pPr>
        <w:rPr>
          <w:rFonts w:asciiTheme="majorHAnsi" w:hAnsiTheme="majorHAnsi" w:cstheme="majorHAnsi"/>
        </w:rPr>
      </w:pPr>
      <w:r w:rsidRPr="00317F3B">
        <w:rPr>
          <w:rFonts w:asciiTheme="majorHAnsi" w:hAnsiTheme="majorHAnsi" w:cstheme="majorHAnsi"/>
          <w:b/>
        </w:rPr>
        <w:t xml:space="preserve">Q: </w:t>
      </w:r>
      <w:r w:rsidR="00525370" w:rsidRPr="00317F3B">
        <w:rPr>
          <w:rFonts w:asciiTheme="majorHAnsi" w:hAnsiTheme="majorHAnsi" w:cstheme="majorHAnsi"/>
          <w:b/>
        </w:rPr>
        <w:t>When does the season take place?</w:t>
      </w:r>
      <w:r w:rsidRPr="00317F3B">
        <w:rPr>
          <w:rFonts w:asciiTheme="majorHAnsi" w:hAnsiTheme="majorHAnsi" w:cstheme="majorHAnsi"/>
          <w:b/>
        </w:rPr>
        <w:br/>
      </w:r>
      <w:r w:rsidRPr="00317F3B">
        <w:rPr>
          <w:rFonts w:asciiTheme="majorHAnsi" w:hAnsiTheme="majorHAnsi" w:cstheme="majorHAnsi"/>
          <w:b/>
          <w:bCs/>
        </w:rPr>
        <w:t xml:space="preserve">A: </w:t>
      </w:r>
      <w:r w:rsidRPr="00317F3B">
        <w:rPr>
          <w:rFonts w:asciiTheme="majorHAnsi" w:hAnsiTheme="majorHAnsi" w:cstheme="majorHAnsi"/>
        </w:rPr>
        <w:t>The first official practice begins on July 6, 2026, and the season may run through November 8, 2026, if your team advances to the GCYFL Championship Game.</w:t>
      </w:r>
    </w:p>
    <w:p w14:paraId="52B915EA" w14:textId="1397A6AE" w:rsidR="00055980" w:rsidRPr="00317F3B" w:rsidRDefault="00B62B60">
      <w:pPr>
        <w:rPr>
          <w:rFonts w:asciiTheme="majorHAnsi" w:hAnsiTheme="majorHAnsi" w:cstheme="majorHAnsi"/>
        </w:rPr>
      </w:pPr>
      <w:r w:rsidRPr="00317F3B">
        <w:rPr>
          <w:rFonts w:asciiTheme="majorHAnsi" w:hAnsiTheme="majorHAnsi" w:cstheme="majorHAnsi"/>
          <w:b/>
        </w:rPr>
        <w:t xml:space="preserve">Q: </w:t>
      </w:r>
      <w:r w:rsidR="00525370" w:rsidRPr="00317F3B">
        <w:rPr>
          <w:rFonts w:asciiTheme="majorHAnsi" w:hAnsiTheme="majorHAnsi" w:cstheme="majorHAnsi"/>
          <w:b/>
        </w:rPr>
        <w:t>When are games played?</w:t>
      </w:r>
      <w:r w:rsidR="00610784" w:rsidRPr="00317F3B">
        <w:rPr>
          <w:rFonts w:asciiTheme="majorHAnsi" w:hAnsiTheme="majorHAnsi" w:cstheme="majorHAnsi"/>
          <w:b/>
        </w:rPr>
        <w:br/>
        <w:t xml:space="preserve">A: </w:t>
      </w:r>
      <w:r w:rsidR="00610784" w:rsidRPr="00317F3B">
        <w:rPr>
          <w:rFonts w:asciiTheme="majorHAnsi" w:hAnsiTheme="majorHAnsi" w:cstheme="majorHAnsi"/>
          <w:bCs/>
        </w:rPr>
        <w:t>Games are typically scheduled weekly on either Saturday or Sunday, with scheduling managed by the GCYFL, and the 2026 opening weekend set for August 15.</w:t>
      </w:r>
    </w:p>
    <w:p w14:paraId="5ACD9962" w14:textId="1E6215A1" w:rsidR="00055980" w:rsidRPr="00317F3B" w:rsidRDefault="00610784">
      <w:pPr>
        <w:rPr>
          <w:rFonts w:asciiTheme="majorHAnsi" w:hAnsiTheme="majorHAnsi" w:cstheme="majorHAnsi"/>
        </w:rPr>
      </w:pPr>
      <w:r w:rsidRPr="00317F3B">
        <w:rPr>
          <w:rFonts w:asciiTheme="majorHAnsi" w:hAnsiTheme="majorHAnsi" w:cstheme="majorHAnsi"/>
          <w:b/>
        </w:rPr>
        <w:t xml:space="preserve">Q: </w:t>
      </w:r>
      <w:r w:rsidR="00525370" w:rsidRPr="00317F3B">
        <w:rPr>
          <w:rFonts w:asciiTheme="majorHAnsi" w:hAnsiTheme="majorHAnsi" w:cstheme="majorHAnsi"/>
          <w:b/>
        </w:rPr>
        <w:t>What if my child misses a practice or game?</w:t>
      </w:r>
      <w:r w:rsidRPr="00317F3B">
        <w:rPr>
          <w:rFonts w:asciiTheme="majorHAnsi" w:hAnsiTheme="majorHAnsi" w:cstheme="majorHAnsi"/>
          <w:b/>
        </w:rPr>
        <w:br/>
      </w:r>
      <w:r w:rsidRPr="00317F3B">
        <w:rPr>
          <w:rFonts w:asciiTheme="majorHAnsi" w:hAnsiTheme="majorHAnsi" w:cstheme="majorHAnsi"/>
          <w:b/>
          <w:bCs/>
        </w:rPr>
        <w:t>A:</w:t>
      </w:r>
      <w:r w:rsidRPr="00317F3B">
        <w:rPr>
          <w:rFonts w:asciiTheme="majorHAnsi" w:hAnsiTheme="majorHAnsi" w:cstheme="majorHAnsi"/>
        </w:rPr>
        <w:t xml:space="preserve"> Policies regarding missed practices or games are determined at the sole discretion of the head coach, who will establish and enforce team rules fairly and consistently for all players.</w:t>
      </w:r>
    </w:p>
    <w:p w14:paraId="2B497BCE" w14:textId="6E69D702" w:rsidR="00055980" w:rsidRPr="00317F3B" w:rsidRDefault="00610784">
      <w:pPr>
        <w:rPr>
          <w:rFonts w:asciiTheme="majorHAnsi" w:hAnsiTheme="majorHAnsi" w:cstheme="majorHAnsi"/>
        </w:rPr>
      </w:pPr>
      <w:r w:rsidRPr="00317F3B">
        <w:rPr>
          <w:rFonts w:asciiTheme="majorHAnsi" w:hAnsiTheme="majorHAnsi" w:cstheme="majorHAnsi"/>
          <w:b/>
        </w:rPr>
        <w:t xml:space="preserve">Q: </w:t>
      </w:r>
      <w:r w:rsidR="00525370" w:rsidRPr="00317F3B">
        <w:rPr>
          <w:rFonts w:asciiTheme="majorHAnsi" w:hAnsiTheme="majorHAnsi" w:cstheme="majorHAnsi"/>
          <w:b/>
        </w:rPr>
        <w:t>Can I request my child be placed with a friend?</w:t>
      </w:r>
      <w:r w:rsidRPr="00317F3B">
        <w:rPr>
          <w:rFonts w:asciiTheme="majorHAnsi" w:hAnsiTheme="majorHAnsi" w:cstheme="majorHAnsi"/>
          <w:b/>
        </w:rPr>
        <w:br/>
      </w:r>
      <w:r w:rsidRPr="00317F3B">
        <w:rPr>
          <w:rFonts w:asciiTheme="majorHAnsi" w:hAnsiTheme="majorHAnsi" w:cstheme="majorHAnsi"/>
          <w:b/>
          <w:bCs/>
        </w:rPr>
        <w:t>A:</w:t>
      </w:r>
      <w:r w:rsidRPr="00317F3B">
        <w:rPr>
          <w:rFonts w:asciiTheme="majorHAnsi" w:hAnsiTheme="majorHAnsi" w:cstheme="majorHAnsi"/>
        </w:rPr>
        <w:t xml:space="preserve"> LWYFL does not accept requests for players to be placed with friends, as all players are evaluated and assigned to teams based on their skills, knowledge of the game, and overall development needs.</w:t>
      </w:r>
    </w:p>
    <w:p w14:paraId="76B9E1F6" w14:textId="0C31A5F3" w:rsidR="00055980" w:rsidRPr="00317F3B" w:rsidRDefault="00CC7DE7">
      <w:pPr>
        <w:rPr>
          <w:rFonts w:asciiTheme="majorHAnsi" w:hAnsiTheme="majorHAnsi" w:cstheme="majorHAnsi"/>
        </w:rPr>
      </w:pPr>
      <w:r w:rsidRPr="00317F3B">
        <w:rPr>
          <w:rFonts w:asciiTheme="majorHAnsi" w:hAnsiTheme="majorHAnsi" w:cstheme="majorHAnsi"/>
          <w:b/>
        </w:rPr>
        <w:t xml:space="preserve">Q: </w:t>
      </w:r>
      <w:r w:rsidR="00525370" w:rsidRPr="00317F3B">
        <w:rPr>
          <w:rFonts w:asciiTheme="majorHAnsi" w:hAnsiTheme="majorHAnsi" w:cstheme="majorHAnsi"/>
          <w:b/>
        </w:rPr>
        <w:t>Who coaches the teams?</w:t>
      </w:r>
      <w:r w:rsidRPr="00317F3B">
        <w:rPr>
          <w:rFonts w:asciiTheme="majorHAnsi" w:hAnsiTheme="majorHAnsi" w:cstheme="majorHAnsi"/>
          <w:b/>
        </w:rPr>
        <w:br/>
      </w:r>
      <w:r w:rsidRPr="00317F3B">
        <w:rPr>
          <w:rFonts w:asciiTheme="majorHAnsi" w:hAnsiTheme="majorHAnsi" w:cstheme="majorHAnsi"/>
          <w:b/>
          <w:bCs/>
        </w:rPr>
        <w:t>A:</w:t>
      </w:r>
      <w:r w:rsidRPr="00317F3B">
        <w:rPr>
          <w:rFonts w:asciiTheme="majorHAnsi" w:hAnsiTheme="majorHAnsi" w:cstheme="majorHAnsi"/>
        </w:rPr>
        <w:t xml:space="preserve"> All coaches are volunteers who apply and interview with the Coaches Committee; once a </w:t>
      </w:r>
      <w:r w:rsidRPr="00317F3B">
        <w:rPr>
          <w:rFonts w:asciiTheme="majorHAnsi" w:hAnsiTheme="majorHAnsi" w:cstheme="majorHAnsi"/>
        </w:rPr>
        <w:lastRenderedPageBreak/>
        <w:t>head coach is selected, they may choose their assistant coaches and team staff, and all head and assistant coaches must complete GCYFL-required training.</w:t>
      </w:r>
    </w:p>
    <w:p w14:paraId="02AFDAF4" w14:textId="7BDC4650" w:rsidR="00055980" w:rsidRPr="00317F3B" w:rsidRDefault="00CC7DE7">
      <w:pPr>
        <w:rPr>
          <w:rFonts w:asciiTheme="majorHAnsi" w:hAnsiTheme="majorHAnsi" w:cstheme="majorHAnsi"/>
        </w:rPr>
      </w:pPr>
      <w:r w:rsidRPr="00317F3B">
        <w:rPr>
          <w:rFonts w:asciiTheme="majorHAnsi" w:hAnsiTheme="majorHAnsi" w:cstheme="majorHAnsi"/>
          <w:b/>
        </w:rPr>
        <w:t xml:space="preserve">Q: </w:t>
      </w:r>
      <w:r w:rsidR="00525370" w:rsidRPr="00317F3B">
        <w:rPr>
          <w:rFonts w:asciiTheme="majorHAnsi" w:hAnsiTheme="majorHAnsi" w:cstheme="majorHAnsi"/>
          <w:b/>
        </w:rPr>
        <w:t>How will I receive league updates?</w:t>
      </w:r>
      <w:r w:rsidRPr="00317F3B">
        <w:rPr>
          <w:rFonts w:asciiTheme="majorHAnsi" w:hAnsiTheme="majorHAnsi" w:cstheme="majorHAnsi"/>
          <w:b/>
        </w:rPr>
        <w:br/>
      </w:r>
      <w:r w:rsidRPr="00317F3B">
        <w:rPr>
          <w:rFonts w:asciiTheme="majorHAnsi" w:hAnsiTheme="majorHAnsi" w:cstheme="majorHAnsi"/>
          <w:b/>
          <w:bCs/>
        </w:rPr>
        <w:t>A:</w:t>
      </w:r>
      <w:r w:rsidRPr="00317F3B">
        <w:rPr>
          <w:rFonts w:asciiTheme="majorHAnsi" w:hAnsiTheme="majorHAnsi" w:cstheme="majorHAnsi"/>
        </w:rPr>
        <w:t xml:space="preserve"> The best way to receive league updates is by regularly checking the Lebanon Warrior Youth Football League website at </w:t>
      </w:r>
      <w:hyperlink r:id="rId7" w:history="1">
        <w:r w:rsidRPr="00317F3B">
          <w:rPr>
            <w:rStyle w:val="Hyperlink"/>
            <w:rFonts w:asciiTheme="majorHAnsi" w:hAnsiTheme="majorHAnsi" w:cstheme="majorHAnsi"/>
          </w:rPr>
          <w:t>www.lwyfl.org</w:t>
        </w:r>
      </w:hyperlink>
      <w:r w:rsidRPr="00317F3B">
        <w:rPr>
          <w:rFonts w:asciiTheme="majorHAnsi" w:hAnsiTheme="majorHAnsi" w:cstheme="majorHAnsi"/>
        </w:rPr>
        <w:t xml:space="preserve"> or following the league’s Facebook page for announcements and news.</w:t>
      </w:r>
    </w:p>
    <w:p w14:paraId="5FD44870" w14:textId="2F807CB3" w:rsidR="00055980" w:rsidRPr="00317F3B" w:rsidRDefault="00CC7DE7">
      <w:pPr>
        <w:rPr>
          <w:rFonts w:asciiTheme="majorHAnsi" w:hAnsiTheme="majorHAnsi" w:cstheme="majorHAnsi"/>
        </w:rPr>
      </w:pPr>
      <w:r w:rsidRPr="00317F3B">
        <w:rPr>
          <w:rFonts w:asciiTheme="majorHAnsi" w:hAnsiTheme="majorHAnsi" w:cstheme="majorHAnsi"/>
          <w:b/>
        </w:rPr>
        <w:t xml:space="preserve">Q: </w:t>
      </w:r>
      <w:r w:rsidR="00525370" w:rsidRPr="00317F3B">
        <w:rPr>
          <w:rFonts w:asciiTheme="majorHAnsi" w:hAnsiTheme="majorHAnsi" w:cstheme="majorHAnsi"/>
          <w:b/>
        </w:rPr>
        <w:t>Who do I contact with questions?</w:t>
      </w:r>
      <w:r w:rsidRPr="00317F3B">
        <w:rPr>
          <w:rFonts w:asciiTheme="majorHAnsi" w:hAnsiTheme="majorHAnsi" w:cstheme="majorHAnsi"/>
          <w:b/>
        </w:rPr>
        <w:br/>
      </w:r>
      <w:r w:rsidRPr="00317F3B">
        <w:rPr>
          <w:rFonts w:asciiTheme="majorHAnsi" w:hAnsiTheme="majorHAnsi" w:cstheme="majorHAnsi"/>
          <w:b/>
          <w:bCs/>
        </w:rPr>
        <w:t>A:</w:t>
      </w:r>
      <w:r w:rsidRPr="00317F3B">
        <w:rPr>
          <w:rFonts w:asciiTheme="majorHAnsi" w:hAnsiTheme="majorHAnsi" w:cstheme="majorHAnsi"/>
        </w:rPr>
        <w:t xml:space="preserve"> For any questions, please contact the LWYFL Board by email at </w:t>
      </w:r>
      <w:r w:rsidRPr="00317F3B">
        <w:rPr>
          <w:rFonts w:asciiTheme="majorHAnsi" w:hAnsiTheme="majorHAnsi" w:cstheme="majorHAnsi"/>
          <w:b/>
          <w:bCs/>
        </w:rPr>
        <w:t>board@lwyfl.org</w:t>
      </w:r>
      <w:r w:rsidRPr="00317F3B">
        <w:rPr>
          <w:rFonts w:asciiTheme="majorHAnsi" w:hAnsiTheme="majorHAnsi" w:cstheme="majorHAnsi"/>
        </w:rPr>
        <w:t>, and a board member will respond as soon as possible.</w:t>
      </w:r>
    </w:p>
    <w:p w14:paraId="6DEBCD4C" w14:textId="46249EB8" w:rsidR="00055980" w:rsidRPr="00317F3B" w:rsidRDefault="00055980">
      <w:pPr>
        <w:rPr>
          <w:rFonts w:asciiTheme="majorHAnsi" w:hAnsiTheme="majorHAnsi" w:cstheme="majorHAnsi"/>
        </w:rPr>
      </w:pPr>
    </w:p>
    <w:sectPr w:rsidR="00055980" w:rsidRPr="00317F3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65707858">
    <w:abstractNumId w:val="8"/>
  </w:num>
  <w:num w:numId="2" w16cid:durableId="611320975">
    <w:abstractNumId w:val="6"/>
  </w:num>
  <w:num w:numId="3" w16cid:durableId="1912229668">
    <w:abstractNumId w:val="5"/>
  </w:num>
  <w:num w:numId="4" w16cid:durableId="1698853266">
    <w:abstractNumId w:val="4"/>
  </w:num>
  <w:num w:numId="5" w16cid:durableId="1342199372">
    <w:abstractNumId w:val="7"/>
  </w:num>
  <w:num w:numId="6" w16cid:durableId="2129622473">
    <w:abstractNumId w:val="3"/>
  </w:num>
  <w:num w:numId="7" w16cid:durableId="789013800">
    <w:abstractNumId w:val="2"/>
  </w:num>
  <w:num w:numId="8" w16cid:durableId="1568959847">
    <w:abstractNumId w:val="1"/>
  </w:num>
  <w:num w:numId="9" w16cid:durableId="837353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098C"/>
    <w:rsid w:val="00034616"/>
    <w:rsid w:val="00055980"/>
    <w:rsid w:val="0006063C"/>
    <w:rsid w:val="0015074B"/>
    <w:rsid w:val="0017270D"/>
    <w:rsid w:val="001D059B"/>
    <w:rsid w:val="0029639D"/>
    <w:rsid w:val="00317F3B"/>
    <w:rsid w:val="00326F90"/>
    <w:rsid w:val="003B0B01"/>
    <w:rsid w:val="00525370"/>
    <w:rsid w:val="00571690"/>
    <w:rsid w:val="00610784"/>
    <w:rsid w:val="00626E1D"/>
    <w:rsid w:val="007D085C"/>
    <w:rsid w:val="00A87D41"/>
    <w:rsid w:val="00AA1D8D"/>
    <w:rsid w:val="00B47730"/>
    <w:rsid w:val="00B62B60"/>
    <w:rsid w:val="00B73EAE"/>
    <w:rsid w:val="00CB0664"/>
    <w:rsid w:val="00CC7DE7"/>
    <w:rsid w:val="00D05A59"/>
    <w:rsid w:val="00E358B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368274"/>
  <w14:defaultImageDpi w14:val="330"/>
  <w15:docId w15:val="{DDEB903B-A4DF-4C85-9347-8F357363D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02098C"/>
    <w:rPr>
      <w:color w:val="0000FF" w:themeColor="hyperlink"/>
      <w:u w:val="single"/>
    </w:rPr>
  </w:style>
  <w:style w:type="character" w:styleId="UnresolvedMention">
    <w:name w:val="Unresolved Mention"/>
    <w:basedOn w:val="DefaultParagraphFont"/>
    <w:uiPriority w:val="99"/>
    <w:semiHidden/>
    <w:unhideWhenUsed/>
    <w:rsid w:val="000209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wyfl.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wyfl.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1093</Words>
  <Characters>6235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7314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PC Dawes</cp:lastModifiedBy>
  <cp:revision>2</cp:revision>
  <dcterms:created xsi:type="dcterms:W3CDTF">2026-02-14T23:32:00Z</dcterms:created>
  <dcterms:modified xsi:type="dcterms:W3CDTF">2026-02-14T23:32:00Z</dcterms:modified>
  <cp:category/>
</cp:coreProperties>
</file>