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4FA0" w14:textId="77777777" w:rsidR="003E6703" w:rsidRDefault="00000000">
      <w:pPr>
        <w:jc w:val="center"/>
      </w:pPr>
      <w:r>
        <w:rPr>
          <w:noProof/>
        </w:rPr>
        <w:drawing>
          <wp:inline distT="0" distB="0" distL="0" distR="0" wp14:anchorId="4B00ABA7" wp14:editId="73C6038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63742417917142539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68251" w14:textId="77777777" w:rsidR="003E6703" w:rsidRDefault="00000000">
      <w:pPr>
        <w:jc w:val="center"/>
      </w:pPr>
      <w:r>
        <w:rPr>
          <w:b/>
          <w:sz w:val="32"/>
        </w:rPr>
        <w:t>WEST MIFFLIN SOCCER CLUB</w:t>
      </w:r>
      <w:r>
        <w:rPr>
          <w:b/>
          <w:sz w:val="32"/>
        </w:rPr>
        <w:br/>
        <w:t>ZERO TOLERANCE CONDUCT POLICY &amp; AGREEMENT</w:t>
      </w:r>
    </w:p>
    <w:p w14:paraId="44D24B6C" w14:textId="77777777" w:rsidR="003E6703" w:rsidRDefault="00000000">
      <w:r>
        <w:br/>
      </w:r>
    </w:p>
    <w:p w14:paraId="52A43A96" w14:textId="77777777" w:rsidR="003E6703" w:rsidRDefault="00000000">
      <w:r>
        <w:t>Dear Parents and Guardians,</w:t>
      </w:r>
      <w:r>
        <w:br/>
      </w:r>
      <w:r>
        <w:br/>
        <w:t>At West Mifflin Soccer Club, our mission is to provide a positive, safe, and development-focused environment for every player. We recognize that parents and families are a critical part of that experience, and we value your support.</w:t>
      </w:r>
      <w:r>
        <w:br/>
      </w:r>
      <w:r>
        <w:br/>
        <w:t>To protect our players and preserve the integrity of our program, we enforce a ZERO TOLERANCE policy for inappropriate behavior. This policy is both firm and supportive—designed to ensure every child has the opportunity to grow, feel confident, and enjoy the game.</w:t>
      </w:r>
      <w:r>
        <w:br/>
      </w:r>
      <w:r>
        <w:br/>
        <w:t>These expectations are non-negotiable and will be enforced consistently.</w:t>
      </w:r>
      <w:r>
        <w:br/>
      </w:r>
    </w:p>
    <w:p w14:paraId="016869DB" w14:textId="77777777" w:rsidR="003E6703" w:rsidRDefault="00000000">
      <w:r>
        <w:rPr>
          <w:b/>
        </w:rPr>
        <w:t>CORE EXPECTATIONS</w:t>
      </w:r>
      <w:r>
        <w:rPr>
          <w:b/>
        </w:rPr>
        <w:br/>
      </w:r>
    </w:p>
    <w:p w14:paraId="1DB1B67A" w14:textId="77777777" w:rsidR="003E6703" w:rsidRDefault="00000000">
      <w:r>
        <w:t>All parents, guardians, and spectators are expected to:</w:t>
      </w:r>
      <w:r>
        <w:br/>
        <w:t>• Promote a positive and encouraging environment for ALL players</w:t>
      </w:r>
      <w:r>
        <w:br/>
        <w:t>• Show respect to players, coaches, referees, and other spectators at ALL times</w:t>
      </w:r>
      <w:r>
        <w:br/>
        <w:t>• Allow coaches to coach without interference</w:t>
      </w:r>
      <w:r>
        <w:br/>
        <w:t>• Model emotional control, sportsmanship, and appropriate behavior</w:t>
      </w:r>
      <w:r>
        <w:br/>
        <w:t>• Understand that development, effort, and enjoyment are the priority—not winning</w:t>
      </w:r>
      <w:r>
        <w:br/>
      </w:r>
    </w:p>
    <w:p w14:paraId="14E85092" w14:textId="77777777" w:rsidR="006B2562" w:rsidRDefault="006B2562">
      <w:pPr>
        <w:rPr>
          <w:b/>
        </w:rPr>
      </w:pPr>
    </w:p>
    <w:p w14:paraId="38EDCD4B" w14:textId="77777777" w:rsidR="006B2562" w:rsidRDefault="006B2562">
      <w:pPr>
        <w:rPr>
          <w:b/>
        </w:rPr>
      </w:pPr>
    </w:p>
    <w:p w14:paraId="3D0CE4DF" w14:textId="77777777" w:rsidR="006B2562" w:rsidRDefault="006B2562">
      <w:pPr>
        <w:rPr>
          <w:b/>
        </w:rPr>
      </w:pPr>
    </w:p>
    <w:p w14:paraId="45B21779" w14:textId="15E9952F" w:rsidR="003E6703" w:rsidRDefault="00000000">
      <w:r>
        <w:rPr>
          <w:b/>
        </w:rPr>
        <w:lastRenderedPageBreak/>
        <w:t>ZERO TOLERANCE BEHAVIOR</w:t>
      </w:r>
      <w:r>
        <w:rPr>
          <w:b/>
        </w:rPr>
        <w:br/>
      </w:r>
    </w:p>
    <w:p w14:paraId="5C3B684A" w14:textId="77777777" w:rsidR="003E6703" w:rsidRDefault="00000000">
      <w:r>
        <w:t>The following behaviors are strictly prohibited and will result in immediate action:</w:t>
      </w:r>
      <w:r>
        <w:br/>
        <w:t>• Negative, critical, or disrespectful comments toward any participant</w:t>
      </w:r>
      <w:r>
        <w:br/>
        <w:t>• Arguing with referees, coaches, or club officials</w:t>
      </w:r>
      <w:r>
        <w:br/>
        <w:t>• Sideline coaching or yelling instructions</w:t>
      </w:r>
      <w:r>
        <w:br/>
        <w:t>• Profanity, aggressive gestures, or confrontational behavior</w:t>
      </w:r>
      <w:r>
        <w:br/>
        <w:t>• Any conduct that creates a hostile or unsafe environment</w:t>
      </w:r>
      <w:r>
        <w:br/>
      </w:r>
    </w:p>
    <w:p w14:paraId="6E1CD39E" w14:textId="77777777" w:rsidR="003E6703" w:rsidRDefault="00000000">
      <w:r>
        <w:rPr>
          <w:b/>
        </w:rPr>
        <w:t>IMMEDIATE ENFORCEMENT</w:t>
      </w:r>
      <w:r>
        <w:rPr>
          <w:b/>
        </w:rPr>
        <w:br/>
      </w:r>
    </w:p>
    <w:p w14:paraId="62EF5473" w14:textId="77777777" w:rsidR="003E6703" w:rsidRDefault="00000000">
      <w:r>
        <w:t>West Mifflin Soccer Club enforces the following WITHOUT WARNING:</w:t>
      </w:r>
      <w:r>
        <w:br/>
        <w:t>• ONE INCIDENT = AUTOMATIC SUSPENSION</w:t>
      </w:r>
      <w:r>
        <w:br/>
        <w:t>• Immediate removal from the field or facility</w:t>
      </w:r>
      <w:r>
        <w:br/>
        <w:t>• Suspension from games and/or practices</w:t>
      </w:r>
      <w:r>
        <w:br/>
        <w:t>• Additional disciplinary action, including season-long or permanent bans</w:t>
      </w:r>
      <w:r>
        <w:br/>
      </w:r>
      <w:r>
        <w:br/>
        <w:t>Coaches and club officials have FULL AUTHORITY to remove any spectator immediately if behavior is deemed inappropriate.</w:t>
      </w:r>
      <w:r>
        <w:br/>
        <w:t>Refusal to comply may result in escalation of disciplinary measures.</w:t>
      </w:r>
      <w:r>
        <w:br/>
      </w:r>
    </w:p>
    <w:p w14:paraId="1287A9F4" w14:textId="77777777" w:rsidR="003E6703" w:rsidRDefault="00000000">
      <w:r>
        <w:rPr>
          <w:b/>
        </w:rPr>
        <w:t>PLAYER-FIRST PHILOSOPHY</w:t>
      </w:r>
      <w:r>
        <w:rPr>
          <w:b/>
        </w:rPr>
        <w:br/>
      </w:r>
    </w:p>
    <w:p w14:paraId="798FB7E0" w14:textId="77777777" w:rsidR="003E6703" w:rsidRDefault="00000000">
      <w:r>
        <w:t>We are committed to ensuring that every player has the opportunity to learn, grow, and participate. Players develop at different rates, and mistakes are a natural part of learning. Our focus remains on effort, confidence, and long-term development.</w:t>
      </w:r>
      <w:r>
        <w:br/>
      </w:r>
    </w:p>
    <w:p w14:paraId="198DFC19" w14:textId="77777777" w:rsidR="003E6703" w:rsidRDefault="00000000">
      <w:r>
        <w:rPr>
          <w:b/>
        </w:rPr>
        <w:t>REFEREE RESPECT – ZERO TOLERANCE</w:t>
      </w:r>
      <w:r>
        <w:rPr>
          <w:b/>
        </w:rPr>
        <w:br/>
      </w:r>
    </w:p>
    <w:p w14:paraId="770CF7F6" w14:textId="77777777" w:rsidR="003E6703" w:rsidRDefault="00000000">
      <w:r>
        <w:t>Referees are essential to the game and must be treated with respect at all times.</w:t>
      </w:r>
      <w:r>
        <w:br/>
        <w:t>ANY form of referee abuse will result in immediate ejection and enforcement of PA West penalties, including suspensions and bans.</w:t>
      </w:r>
      <w:r>
        <w:br/>
      </w:r>
    </w:p>
    <w:p w14:paraId="382F39BA" w14:textId="77777777" w:rsidR="006B2562" w:rsidRDefault="00000000">
      <w:pPr>
        <w:rPr>
          <w:b/>
        </w:rPr>
      </w:pPr>
      <w:r>
        <w:rPr>
          <w:b/>
        </w:rPr>
        <w:br/>
      </w:r>
    </w:p>
    <w:p w14:paraId="06277C94" w14:textId="77777777" w:rsidR="006B2562" w:rsidRDefault="006B2562">
      <w:pPr>
        <w:rPr>
          <w:b/>
        </w:rPr>
      </w:pPr>
    </w:p>
    <w:p w14:paraId="238BF702" w14:textId="77777777" w:rsidR="006B2562" w:rsidRDefault="006B2562">
      <w:pPr>
        <w:rPr>
          <w:b/>
        </w:rPr>
      </w:pPr>
    </w:p>
    <w:p w14:paraId="66E1EAF8" w14:textId="77777777" w:rsidR="006B2562" w:rsidRDefault="006B2562">
      <w:pPr>
        <w:rPr>
          <w:b/>
        </w:rPr>
      </w:pPr>
    </w:p>
    <w:p w14:paraId="153776B7" w14:textId="77777777" w:rsidR="006B2562" w:rsidRDefault="006B2562">
      <w:pPr>
        <w:rPr>
          <w:b/>
        </w:rPr>
      </w:pPr>
    </w:p>
    <w:p w14:paraId="47919100" w14:textId="04002927" w:rsidR="003E6703" w:rsidRDefault="00000000">
      <w:r>
        <w:rPr>
          <w:b/>
        </w:rPr>
        <w:t>PARENT / SPECTATOR AGREEMENT</w:t>
      </w:r>
    </w:p>
    <w:p w14:paraId="367497EC" w14:textId="77777777" w:rsidR="003E6703" w:rsidRDefault="00000000">
      <w:r>
        <w:t>I acknowledge that I have read and understand the ZERO TOLERANCE Conduct Policy. I agree to uphold these expectations and understand that failure to comply will result in immediate consequences, including automatic suspension.</w:t>
      </w:r>
      <w:r>
        <w:br/>
      </w:r>
    </w:p>
    <w:p w14:paraId="31F51A4B" w14:textId="77777777" w:rsidR="003E6703" w:rsidRDefault="00000000">
      <w:r>
        <w:t>Parent/Guardian Name: ______________________________</w:t>
      </w:r>
    </w:p>
    <w:p w14:paraId="22FE75C1" w14:textId="77777777" w:rsidR="003E6703" w:rsidRDefault="00000000">
      <w:r>
        <w:t>Player Name: ______________________________________</w:t>
      </w:r>
    </w:p>
    <w:p w14:paraId="16F84408" w14:textId="77777777" w:rsidR="003E6703" w:rsidRDefault="00000000">
      <w:r>
        <w:t>Signature: ________________________________________</w:t>
      </w:r>
    </w:p>
    <w:p w14:paraId="4D56B55B" w14:textId="77777777" w:rsidR="003E6703" w:rsidRDefault="00000000">
      <w:r>
        <w:t>Date: _____________________________________________</w:t>
      </w:r>
    </w:p>
    <w:p w14:paraId="127844B8" w14:textId="77777777" w:rsidR="003E6703" w:rsidRDefault="00000000">
      <w:r>
        <w:rPr>
          <w:b/>
        </w:rPr>
        <w:br/>
        <w:t>REFEREE ABUSE POLICY ACKNOWLEDGMENT</w:t>
      </w:r>
    </w:p>
    <w:p w14:paraId="2AF10676" w14:textId="77777777" w:rsidR="003E6703" w:rsidRDefault="00000000">
      <w:r>
        <w:t>I acknowledge the PA West Referee Abuse Policy and understand that ANY violation will result in immediate removal and possible suspension or permanent ban.</w:t>
      </w:r>
      <w:r>
        <w:br/>
      </w:r>
    </w:p>
    <w:p w14:paraId="7B919882" w14:textId="77777777" w:rsidR="003E6703" w:rsidRDefault="00000000">
      <w:r>
        <w:t>Parent/Guardian Name: ______________________________</w:t>
      </w:r>
    </w:p>
    <w:p w14:paraId="1B94A38C" w14:textId="77777777" w:rsidR="003E6703" w:rsidRDefault="00000000">
      <w:r>
        <w:t>Player Name: ______________________________________</w:t>
      </w:r>
    </w:p>
    <w:p w14:paraId="3052F020" w14:textId="77777777" w:rsidR="003E6703" w:rsidRDefault="00000000">
      <w:r>
        <w:t>Signature: ________________________________________</w:t>
      </w:r>
    </w:p>
    <w:p w14:paraId="78D2D34A" w14:textId="77777777" w:rsidR="003E6703" w:rsidRDefault="00000000">
      <w:r>
        <w:t>Date: _____________________________________________</w:t>
      </w:r>
    </w:p>
    <w:sectPr w:rsidR="003E67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040005">
    <w:abstractNumId w:val="8"/>
  </w:num>
  <w:num w:numId="2" w16cid:durableId="700939339">
    <w:abstractNumId w:val="6"/>
  </w:num>
  <w:num w:numId="3" w16cid:durableId="1233388490">
    <w:abstractNumId w:val="5"/>
  </w:num>
  <w:num w:numId="4" w16cid:durableId="770860319">
    <w:abstractNumId w:val="4"/>
  </w:num>
  <w:num w:numId="5" w16cid:durableId="690566994">
    <w:abstractNumId w:val="7"/>
  </w:num>
  <w:num w:numId="6" w16cid:durableId="1962803381">
    <w:abstractNumId w:val="3"/>
  </w:num>
  <w:num w:numId="7" w16cid:durableId="1695644546">
    <w:abstractNumId w:val="2"/>
  </w:num>
  <w:num w:numId="8" w16cid:durableId="1374191159">
    <w:abstractNumId w:val="1"/>
  </w:num>
  <w:num w:numId="9" w16cid:durableId="8184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703"/>
    <w:rsid w:val="006B2562"/>
    <w:rsid w:val="00AA1D8D"/>
    <w:rsid w:val="00B47730"/>
    <w:rsid w:val="00CB0664"/>
    <w:rsid w:val="00FC33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4A3C2"/>
  <w14:defaultImageDpi w14:val="300"/>
  <w15:docId w15:val="{9D82A72B-B5C2-4357-9CEA-93B620A3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2928</Characters>
  <Application>Microsoft Office Word</Application>
  <DocSecurity>0</DocSecurity>
  <Lines>88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 Lynne Weiss</cp:lastModifiedBy>
  <cp:revision>2</cp:revision>
  <dcterms:created xsi:type="dcterms:W3CDTF">2013-12-23T23:15:00Z</dcterms:created>
  <dcterms:modified xsi:type="dcterms:W3CDTF">2026-03-20T17:50:00Z</dcterms:modified>
  <cp:category/>
</cp:coreProperties>
</file>